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58AC71" w14:textId="1EBF510F" w:rsidR="00054A15" w:rsidRPr="002707D4" w:rsidRDefault="008E57C4" w:rsidP="00054A15">
      <w:pPr>
        <w:pStyle w:val="TYTUKOMUNIKATU"/>
        <w:spacing w:before="0" w:after="240" w:line="276" w:lineRule="auto"/>
        <w:jc w:val="both"/>
        <w:rPr>
          <w:rFonts w:ascii="Trebuchet MS" w:hAnsi="Trebuchet MS"/>
          <w:bCs w:val="0"/>
          <w:sz w:val="32"/>
          <w:szCs w:val="32"/>
          <w:lang w:val="en-GB"/>
        </w:rPr>
      </w:pPr>
      <w:r w:rsidRPr="002707D4">
        <w:rPr>
          <w:rFonts w:ascii="Trebuchet MS" w:hAnsi="Trebuchet MS"/>
          <w:bCs w:val="0"/>
          <w:caps w:val="0"/>
          <w:sz w:val="32"/>
          <w:szCs w:val="32"/>
          <w:lang w:val="en-GB"/>
        </w:rPr>
        <w:t xml:space="preserve">Positive evaluation of UOKiK by the Supreme Audit Office (NIK) </w:t>
      </w:r>
    </w:p>
    <w:p w14:paraId="304313EB" w14:textId="195AE445" w:rsidR="00B31D67" w:rsidRPr="002707D4" w:rsidRDefault="00A63613" w:rsidP="00B31D67">
      <w:pPr>
        <w:numPr>
          <w:ilvl w:val="0"/>
          <w:numId w:val="22"/>
        </w:numPr>
        <w:spacing w:after="240" w:line="360" w:lineRule="auto"/>
        <w:jc w:val="both"/>
        <w:rPr>
          <w:b/>
          <w:kern w:val="3"/>
          <w:sz w:val="22"/>
          <w:lang w:val="en-GB"/>
        </w:rPr>
      </w:pPr>
      <w:bookmarkStart w:id="0" w:name="_Hlk29800512"/>
      <w:bookmarkStart w:id="1" w:name="_Hlk207964295"/>
      <w:r w:rsidRPr="002707D4">
        <w:rPr>
          <w:b/>
          <w:bCs/>
          <w:sz w:val="22"/>
          <w:lang w:val="en-GB"/>
        </w:rPr>
        <w:t>The Supreme Audit Office (</w:t>
      </w:r>
      <w:bookmarkStart w:id="2" w:name="_GoBack"/>
      <w:bookmarkEnd w:id="2"/>
      <w:r w:rsidRPr="002707D4">
        <w:rPr>
          <w:b/>
          <w:bCs/>
          <w:sz w:val="22"/>
          <w:lang w:val="en-GB"/>
        </w:rPr>
        <w:t xml:space="preserve">NIK) </w:t>
      </w:r>
      <w:r w:rsidRPr="002707D4">
        <w:rPr>
          <w:b/>
          <w:bCs/>
          <w:kern w:val="3"/>
          <w:sz w:val="22"/>
          <w:lang w:val="en-GB"/>
        </w:rPr>
        <w:t>thoroughly examined the activities of UOKiK in the years 2020–2025</w:t>
      </w:r>
      <w:r w:rsidR="00FD131B">
        <w:rPr>
          <w:b/>
          <w:bCs/>
          <w:kern w:val="3"/>
          <w:sz w:val="22"/>
          <w:lang w:val="en-GB"/>
        </w:rPr>
        <w:t>.</w:t>
      </w:r>
    </w:p>
    <w:p w14:paraId="0E8DA0FF" w14:textId="640A800C" w:rsidR="00BF31DD" w:rsidRPr="002707D4" w:rsidRDefault="00A873FC" w:rsidP="00B31D67">
      <w:pPr>
        <w:numPr>
          <w:ilvl w:val="0"/>
          <w:numId w:val="22"/>
        </w:numPr>
        <w:spacing w:after="240" w:line="360" w:lineRule="auto"/>
        <w:jc w:val="both"/>
        <w:rPr>
          <w:b/>
          <w:kern w:val="3"/>
          <w:sz w:val="22"/>
          <w:lang w:val="en-GB"/>
        </w:rPr>
      </w:pPr>
      <w:r w:rsidRPr="002707D4">
        <w:rPr>
          <w:b/>
          <w:bCs/>
          <w:kern w:val="3"/>
          <w:sz w:val="22"/>
          <w:lang w:val="en-GB"/>
        </w:rPr>
        <w:t xml:space="preserve">Auditors </w:t>
      </w:r>
      <w:r w:rsidRPr="002707D4">
        <w:rPr>
          <w:b/>
          <w:bCs/>
          <w:sz w:val="22"/>
          <w:lang w:val="en-GB"/>
        </w:rPr>
        <w:t xml:space="preserve">analysed more than 20,000 pages of documents, confirming the reliability of the Competition Authority’s actions. </w:t>
      </w:r>
    </w:p>
    <w:p w14:paraId="51DDF6F6" w14:textId="6E705CBA" w:rsidR="00B31D67" w:rsidRPr="002707D4" w:rsidRDefault="00B31D67" w:rsidP="00B31D67">
      <w:pPr>
        <w:numPr>
          <w:ilvl w:val="0"/>
          <w:numId w:val="22"/>
        </w:numPr>
        <w:spacing w:after="240" w:line="360" w:lineRule="auto"/>
        <w:jc w:val="both"/>
        <w:rPr>
          <w:b/>
          <w:kern w:val="3"/>
          <w:sz w:val="22"/>
          <w:lang w:val="en-GB"/>
        </w:rPr>
      </w:pPr>
      <w:r w:rsidRPr="002707D4">
        <w:rPr>
          <w:b/>
          <w:bCs/>
          <w:sz w:val="22"/>
          <w:lang w:val="en-GB"/>
        </w:rPr>
        <w:t xml:space="preserve">The President of UOKiK received a positive assessment, among others, for efforts in identifying negative market phenomena and detecting violations. </w:t>
      </w:r>
    </w:p>
    <w:bookmarkEnd w:id="0"/>
    <w:p w14:paraId="31EFB9E6" w14:textId="4E020CB6" w:rsidR="00E801C5" w:rsidRPr="002707D4" w:rsidRDefault="00054A15" w:rsidP="000D5ACD">
      <w:pPr>
        <w:spacing w:after="240" w:line="360" w:lineRule="auto"/>
        <w:jc w:val="both"/>
        <w:rPr>
          <w:rFonts w:eastAsiaTheme="minorHAnsi" w:cstheme="minorHAnsi"/>
          <w:sz w:val="22"/>
          <w:lang w:val="en-GB"/>
        </w:rPr>
      </w:pPr>
      <w:r w:rsidRPr="002707D4">
        <w:rPr>
          <w:b/>
          <w:bCs/>
          <w:sz w:val="22"/>
          <w:lang w:val="en-GB"/>
        </w:rPr>
        <w:t>[Warsaw, 30 September 2025]</w:t>
      </w:r>
      <w:r w:rsidRPr="002707D4">
        <w:rPr>
          <w:color w:val="000000" w:themeColor="text1"/>
          <w:sz w:val="22"/>
          <w:shd w:val="clear" w:color="auto" w:fill="FFFFFF"/>
          <w:lang w:val="en-GB"/>
        </w:rPr>
        <w:t xml:space="preserve"> The Supreme Audit Office (NIK) provided UOKiK with the results of an audit conducted from October 2024 to March 2025. The </w:t>
      </w:r>
      <w:r w:rsidRPr="002707D4">
        <w:rPr>
          <w:sz w:val="22"/>
          <w:lang w:val="en-GB"/>
        </w:rPr>
        <w:t xml:space="preserve">ad hoc audit covered a period of five years and concerned all areas of UOKiK’s activities. The NIK Board, chaired by President Marian Banaś, gave a positive evaluation of UOKiK’s activities. </w:t>
      </w:r>
    </w:p>
    <w:p w14:paraId="08A56E9F" w14:textId="1536B179" w:rsidR="001E2951" w:rsidRPr="002707D4" w:rsidRDefault="00061766" w:rsidP="00CA393F">
      <w:pPr>
        <w:spacing w:after="240" w:line="360" w:lineRule="auto"/>
        <w:jc w:val="both"/>
        <w:rPr>
          <w:sz w:val="22"/>
          <w:lang w:val="en-GB"/>
        </w:rPr>
      </w:pPr>
      <w:r w:rsidRPr="00FD131B">
        <w:rPr>
          <w:sz w:val="22"/>
          <w:lang w:val="en-GB"/>
        </w:rPr>
        <w:t>The Supreme Audit Office confirmed that</w:t>
      </w:r>
      <w:r w:rsidRPr="002707D4">
        <w:rPr>
          <w:i/>
          <w:iCs/>
          <w:sz w:val="22"/>
          <w:lang w:val="en-GB"/>
        </w:rPr>
        <w:t xml:space="preserve"> the President of UOKiK, acting as the central government administration body responsible for shaping and implementing competition and consumer protection policy in Poland, carried out its tasks in the field of detecting violations in compliance with the applicable regulations. The elimination of unfair market practices was conducted on the basis of both reactive methods, i.e. intervening in cases of business conduct infringing competition rules, and proactive methods, by implementing measures to strengthen fair competition in the market. </w:t>
      </w:r>
    </w:p>
    <w:p w14:paraId="610CC9C8" w14:textId="52778003" w:rsidR="00547F0E" w:rsidRPr="002707D4" w:rsidRDefault="00547F0E" w:rsidP="00547F0E">
      <w:pPr>
        <w:spacing w:after="160" w:line="360" w:lineRule="auto"/>
        <w:jc w:val="both"/>
        <w:rPr>
          <w:sz w:val="22"/>
          <w:lang w:val="en-GB"/>
        </w:rPr>
      </w:pPr>
      <w:r w:rsidRPr="002707D4">
        <w:rPr>
          <w:sz w:val="22"/>
          <w:lang w:val="en-GB"/>
        </w:rPr>
        <w:t xml:space="preserve">“The NIK Report not only assesses the Competition Authority’s activities in recent years but also reflects the positive changes that, together with the Competition Authority’s experienced team, have been implemented with respect to competition and consumer protection in Poland. We are increasingly effective at identifying and eliminating violations, the scale and nature of which have a significant impact on consumers and competition in the markets. Moreover, our decisions are upheld by courts. During the audit period, we issued 679 decisions imposing fines. In that time, revenues from final and binding decisions amounted to over PLN 603 million paid into the state budget”, said </w:t>
      </w:r>
      <w:r w:rsidRPr="002707D4">
        <w:rPr>
          <w:color w:val="000000"/>
          <w:sz w:val="22"/>
          <w:lang w:val="en-GB"/>
        </w:rPr>
        <w:t>President of UOKiK Tomasz Chróstny.</w:t>
      </w:r>
    </w:p>
    <w:p w14:paraId="53324F87" w14:textId="76E9BA10" w:rsidR="008E57C4" w:rsidRPr="002707D4" w:rsidRDefault="001E2951" w:rsidP="00CB5A3A">
      <w:pPr>
        <w:spacing w:after="160" w:line="360" w:lineRule="auto"/>
        <w:jc w:val="both"/>
        <w:rPr>
          <w:sz w:val="22"/>
          <w:lang w:val="en-GB"/>
        </w:rPr>
      </w:pPr>
      <w:r w:rsidRPr="002707D4">
        <w:rPr>
          <w:sz w:val="22"/>
          <w:lang w:val="en-GB"/>
        </w:rPr>
        <w:t xml:space="preserve">The auditors verified every aspect of UOKiK’s activity, from document circulation procedures to issues concerning the Competition Authority’s resources. They meticulously examined the </w:t>
      </w:r>
      <w:r w:rsidRPr="002707D4">
        <w:rPr>
          <w:sz w:val="22"/>
          <w:lang w:val="en-GB"/>
        </w:rPr>
        <w:lastRenderedPageBreak/>
        <w:t>rules governing: the processing of notifications and other submissions received by the Competition Authority, the initiation of preliminary investigations and regular proceedings, communications sent to businesses, as well as the conduct of analyses and market research. They reviewed compilations concerning, among others, signals received by the Competition Authority, court cases, and the content of internal documents. NIK conducted a detailed examination of the activities of the President of UOKiK between 2020 and 2024.</w:t>
      </w:r>
    </w:p>
    <w:p w14:paraId="08ED4123" w14:textId="05580A7B" w:rsidR="00763CA7" w:rsidRPr="002707D4" w:rsidRDefault="00C33FF7" w:rsidP="00763CA7">
      <w:pPr>
        <w:spacing w:after="160" w:line="360" w:lineRule="auto"/>
        <w:jc w:val="both"/>
        <w:rPr>
          <w:color w:val="000000"/>
          <w:sz w:val="22"/>
          <w:lang w:val="en-GB"/>
        </w:rPr>
      </w:pPr>
      <w:r w:rsidRPr="002707D4">
        <w:rPr>
          <w:sz w:val="22"/>
          <w:lang w:val="en-GB"/>
        </w:rPr>
        <w:t xml:space="preserve">“The audit lasted nearly five months and covered a very wide range of UOKiK’s activities over the last five years. I appreciate the enormous amount of work carried out by the NIK auditors, at whose request we prepared and submitted over 20,000 pages of documents, not to mention hundreds of pages of explanations, summaries, and statistics. During this time, as the UOKiK team, we did not slow down our work on ongoing cases”, </w:t>
      </w:r>
      <w:r w:rsidRPr="002707D4">
        <w:rPr>
          <w:color w:val="000000"/>
          <w:sz w:val="22"/>
          <w:lang w:val="en-GB"/>
        </w:rPr>
        <w:t>emphasised President of UOKiK Tomasz Chróstny.</w:t>
      </w:r>
    </w:p>
    <w:p w14:paraId="085D5E87" w14:textId="15010DEB" w:rsidR="00763CA7" w:rsidRPr="002707D4" w:rsidRDefault="00763CA7" w:rsidP="00763CA7">
      <w:pPr>
        <w:spacing w:after="160" w:line="360" w:lineRule="auto"/>
        <w:jc w:val="both"/>
        <w:rPr>
          <w:sz w:val="22"/>
          <w:lang w:val="en-GB"/>
        </w:rPr>
      </w:pPr>
      <w:r w:rsidRPr="002707D4">
        <w:rPr>
          <w:sz w:val="22"/>
          <w:lang w:val="en-GB"/>
        </w:rPr>
        <w:t>In the area of large-scale retail chains, NIK auditors looked at the actions of the President of UOKiK with regard to practices such as unagreed discounts and sales-related fees imposed on suppliers, as well as irregularities in product country-of-origin labelling. They also analysed proceedings concerning discrepancies between shelf prices and checkout prices. They also reviewed interventions directed at franchise network organisers and what corrective measures were taken as a result, such as issuing instructions for franchisees, conducting audits, and organising training sessions.</w:t>
      </w:r>
    </w:p>
    <w:p w14:paraId="213D018B" w14:textId="676FD73F" w:rsidR="00763CA7" w:rsidRPr="002707D4" w:rsidRDefault="00763CA7" w:rsidP="00763CA7">
      <w:pPr>
        <w:spacing w:after="160" w:line="360" w:lineRule="auto"/>
        <w:jc w:val="both"/>
        <w:rPr>
          <w:sz w:val="22"/>
          <w:lang w:val="en-GB"/>
        </w:rPr>
      </w:pPr>
      <w:r w:rsidRPr="002707D4">
        <w:rPr>
          <w:sz w:val="22"/>
          <w:lang w:val="en-GB"/>
        </w:rPr>
        <w:t>In the agri-food markets, the audit covered activities related to, among others, the pork market. NIK specifically investigated practices related to so-called contracted fattening – including two commitment decisions issued by the President of UOKiK in December 2023 – and the monitoring of trade conditions in connection with the spread of ASF. The evaluation also included President of UOKiK’s interventions in the milk and dairy processing markets, as well as rapeseed, oilseed, and legume markets, along with the issue of the sale of so-called “alcotubes”.</w:t>
      </w:r>
    </w:p>
    <w:p w14:paraId="11CD42E3" w14:textId="5721DE7A" w:rsidR="00CB5A3A" w:rsidRPr="002707D4" w:rsidRDefault="00CB5A3A" w:rsidP="00763CA7">
      <w:pPr>
        <w:spacing w:after="160" w:line="360" w:lineRule="auto"/>
        <w:jc w:val="both"/>
        <w:rPr>
          <w:sz w:val="22"/>
          <w:lang w:val="en-GB"/>
        </w:rPr>
      </w:pPr>
      <w:r w:rsidRPr="002707D4">
        <w:rPr>
          <w:sz w:val="22"/>
          <w:lang w:val="en-GB"/>
        </w:rPr>
        <w:t xml:space="preserve">The audit also covered the automotive market and the media market, </w:t>
      </w:r>
      <w:bookmarkStart w:id="3" w:name="_Hlk208408278"/>
      <w:r w:rsidRPr="002707D4">
        <w:rPr>
          <w:sz w:val="22"/>
          <w:lang w:val="en-GB"/>
        </w:rPr>
        <w:t>including cases concerning the concentration of PKN Orlen and Polska Press, as well as Agora and Eurozet</w:t>
      </w:r>
      <w:bookmarkEnd w:id="3"/>
      <w:r w:rsidRPr="002707D4">
        <w:rPr>
          <w:sz w:val="22"/>
          <w:lang w:val="en-GB"/>
        </w:rPr>
        <w:t>.</w:t>
      </w:r>
    </w:p>
    <w:p w14:paraId="59DAAEC5" w14:textId="5008BBFA" w:rsidR="00CE674B" w:rsidRPr="002707D4" w:rsidRDefault="006526CE" w:rsidP="00763CA7">
      <w:pPr>
        <w:spacing w:after="160" w:line="360" w:lineRule="auto"/>
        <w:jc w:val="both"/>
        <w:rPr>
          <w:sz w:val="22"/>
          <w:lang w:val="en-GB"/>
        </w:rPr>
      </w:pPr>
      <w:r w:rsidRPr="002707D4">
        <w:rPr>
          <w:sz w:val="22"/>
          <w:lang w:val="en-GB"/>
        </w:rPr>
        <w:t xml:space="preserve">NIK found that the actions of the President of UOKiK involved mechanisms that identified negative market phenomena and contributed to detecting violations. In each case, they related to a specific market and the verification of the conduct of businesses operating within it. </w:t>
      </w:r>
    </w:p>
    <w:p w14:paraId="176124F9" w14:textId="23A79734" w:rsidR="008F7081" w:rsidRPr="002707D4" w:rsidRDefault="003A4DC1" w:rsidP="001E2951">
      <w:pPr>
        <w:spacing w:after="160" w:line="360" w:lineRule="auto"/>
        <w:jc w:val="both"/>
        <w:rPr>
          <w:sz w:val="22"/>
          <w:lang w:val="en-GB"/>
        </w:rPr>
      </w:pPr>
      <w:r w:rsidRPr="002707D4">
        <w:rPr>
          <w:sz w:val="22"/>
          <w:lang w:val="en-GB"/>
        </w:rPr>
        <w:lastRenderedPageBreak/>
        <w:t>The Supreme Audit Office emphasised that the President of UOKiK made use of various tools in his activities, including by issuing so-called “soft calls” to businesses in matters concerning competition and consumer protection. This type of practice allowed for swift action upon receiving signals about potential irregularities and obtaining additional information or explanations from the business concerned. Thanks to this, the Competition Authority was able to efficiently verify incoming signals in situations where the significance of the case and the scope of available data did not justify initiating preliminary investigation, yet still raised concerns.</w:t>
      </w:r>
    </w:p>
    <w:p w14:paraId="00E1F364" w14:textId="1A63E694" w:rsidR="00640F75" w:rsidRPr="002707D4" w:rsidRDefault="008F7081" w:rsidP="008E6BA2">
      <w:pPr>
        <w:spacing w:after="160" w:line="360" w:lineRule="auto"/>
        <w:jc w:val="both"/>
        <w:rPr>
          <w:sz w:val="22"/>
          <w:lang w:val="en-GB"/>
        </w:rPr>
      </w:pPr>
      <w:r w:rsidRPr="002707D4">
        <w:rPr>
          <w:sz w:val="22"/>
          <w:lang w:val="en-GB"/>
        </w:rPr>
        <w:t xml:space="preserve">“I am pleased to hear about the positive evaluation of the Competition Authority’s activities issued by the Supreme Audit Office, headed by President Marian Banaś. Given the comprehensive scope of this audit and the number of issues and materials examined, the NIK evaluation can be regarded as a kind of approval for UOKiK’s activities over the last five years. This is very important since it strengthens confidence in the Competition Authority as a strong and competent institution, effective in combating irregularities in the market”, emphasised </w:t>
      </w:r>
      <w:r w:rsidRPr="002707D4">
        <w:rPr>
          <w:color w:val="000000"/>
          <w:sz w:val="22"/>
          <w:lang w:val="en-GB"/>
        </w:rPr>
        <w:t>President of UOKiK Tomasz Chróstny.</w:t>
      </w:r>
      <w:bookmarkEnd w:id="1"/>
    </w:p>
    <w:sectPr w:rsidR="00640F75" w:rsidRPr="002707D4" w:rsidSect="003742FC">
      <w:headerReference w:type="default" r:id="rId9"/>
      <w:footerReference w:type="default" r:id="rId10"/>
      <w:pgSz w:w="11906" w:h="16838"/>
      <w:pgMar w:top="2127" w:right="1417" w:bottom="1702"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367395" w14:textId="77777777" w:rsidR="00DA7192" w:rsidRDefault="00DA7192">
      <w:r>
        <w:separator/>
      </w:r>
    </w:p>
  </w:endnote>
  <w:endnote w:type="continuationSeparator" w:id="0">
    <w:p w14:paraId="18623C55" w14:textId="77777777" w:rsidR="00DA7192" w:rsidRDefault="00DA7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A12A7" w14:textId="71A8CF29" w:rsidR="00A63613" w:rsidRPr="002707D4" w:rsidRDefault="00D51C53" w:rsidP="00A63613">
    <w:pPr>
      <w:pStyle w:val="Stopka"/>
      <w:rPr>
        <w:rFonts w:asciiTheme="minorHAnsi" w:hAnsiTheme="minorHAnsi" w:cstheme="minorHAnsi"/>
        <w:color w:val="595959" w:themeColor="text1" w:themeTint="A6"/>
        <w:sz w:val="16"/>
        <w:szCs w:val="16"/>
        <w:lang w:val="en-GB"/>
      </w:rPr>
    </w:pPr>
    <w:r w:rsidRPr="002707D4">
      <w:rPr>
        <w:rFonts w:asciiTheme="minorHAnsi" w:hAnsiTheme="minorHAnsi" w:cstheme="minorHAnsi"/>
        <w:noProof/>
        <w:color w:val="595959" w:themeColor="text1" w:themeTint="A6"/>
        <w:lang w:val="en-GB"/>
      </w:rPr>
      <mc:AlternateContent>
        <mc:Choice Requires="wps">
          <w:drawing>
            <wp:anchor distT="0" distB="0" distL="114300" distR="114300" simplePos="0" relativeHeight="251657216" behindDoc="0" locked="0" layoutInCell="1" allowOverlap="1" wp14:anchorId="47960BDE" wp14:editId="6252104C">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F4D7170"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sidRPr="002707D4">
      <w:rPr>
        <w:rFonts w:asciiTheme="minorHAnsi" w:hAnsiTheme="minorHAnsi" w:cstheme="minorHAnsi"/>
        <w:color w:val="595959" w:themeColor="text1" w:themeTint="A6"/>
        <w:sz w:val="16"/>
        <w:szCs w:val="16"/>
        <w:lang w:val="en-GB"/>
      </w:rPr>
      <w:t>WWW.UOKiK.GOV.PL LANDLINE NO. +48 22 55 60 246 MOBILE NO. 603 124 154</w:t>
    </w:r>
  </w:p>
  <w:p w14:paraId="671475B7" w14:textId="0A477038" w:rsidR="00D51C53" w:rsidRPr="002707D4" w:rsidRDefault="00A63613" w:rsidP="00A63613">
    <w:pPr>
      <w:pStyle w:val="TEKSTKOMUNIKATU"/>
      <w:spacing w:after="120" w:line="240" w:lineRule="auto"/>
      <w:jc w:val="left"/>
      <w:rPr>
        <w:rFonts w:asciiTheme="minorHAnsi" w:hAnsiTheme="minorHAnsi" w:cstheme="minorHAnsi"/>
        <w:color w:val="595959" w:themeColor="text1" w:themeTint="A6"/>
        <w:sz w:val="16"/>
        <w:szCs w:val="16"/>
        <w:lang w:val="en-GB"/>
      </w:rPr>
    </w:pPr>
    <w:r w:rsidRPr="002707D4">
      <w:rPr>
        <w:rFonts w:asciiTheme="minorHAnsi" w:hAnsiTheme="minorHAnsi" w:cstheme="minorHAnsi"/>
        <w:color w:val="595959" w:themeColor="text1" w:themeTint="A6"/>
        <w:sz w:val="16"/>
        <w:szCs w:val="16"/>
        <w:lang w:val="en-GB"/>
      </w:rPr>
      <w:t xml:space="preserve">UOKiK Communication Department Pl. Powstańców Warszawy 1, 00-950 Warsaw </w:t>
    </w:r>
    <w:r w:rsidRPr="002707D4">
      <w:rPr>
        <w:rFonts w:asciiTheme="minorHAnsi" w:hAnsiTheme="minorHAnsi" w:cstheme="minorHAnsi"/>
        <w:color w:val="595959" w:themeColor="text1" w:themeTint="A6"/>
        <w:sz w:val="16"/>
        <w:szCs w:val="16"/>
        <w:lang w:val="en-GB"/>
      </w:rPr>
      <w:br/>
      <w:t xml:space="preserve">E-mail: </w:t>
    </w:r>
    <w:hyperlink r:id="rId1" w:history="1">
      <w:r w:rsidRPr="002707D4">
        <w:rPr>
          <w:rStyle w:val="Hipercze"/>
          <w:rFonts w:asciiTheme="minorHAnsi" w:hAnsiTheme="minorHAnsi" w:cstheme="minorHAnsi"/>
          <w:color w:val="595959" w:themeColor="text1" w:themeTint="A6"/>
          <w:sz w:val="16"/>
          <w:szCs w:val="16"/>
          <w:lang w:val="en-GB"/>
        </w:rPr>
        <w:t>biuroprasowe@uokik.gov.pl</w:t>
      </w:r>
    </w:hyperlink>
    <w:r w:rsidRPr="002707D4">
      <w:rPr>
        <w:rFonts w:asciiTheme="minorHAnsi" w:hAnsiTheme="minorHAnsi" w:cstheme="minorHAnsi"/>
        <w:color w:val="595959" w:themeColor="text1" w:themeTint="A6"/>
        <w:sz w:val="16"/>
        <w:szCs w:val="16"/>
        <w:lang w:val="en-GB"/>
      </w:rPr>
      <w:t xml:space="preserve"> X: </w:t>
    </w:r>
    <w:hyperlink r:id="rId2" w:history="1">
      <w:r w:rsidRPr="002707D4">
        <w:rPr>
          <w:rStyle w:val="Hipercze"/>
          <w:rFonts w:asciiTheme="minorHAnsi" w:hAnsiTheme="minorHAnsi" w:cstheme="minorHAnsi"/>
          <w:color w:val="595959" w:themeColor="text1" w:themeTint="A6"/>
          <w:sz w:val="16"/>
          <w:szCs w:val="16"/>
          <w:lang w:val="en-GB"/>
        </w:rPr>
        <w:t>@</w:t>
      </w:r>
      <w:r w:rsidRPr="002707D4">
        <w:rPr>
          <w:rStyle w:val="u-linkcomplex-target"/>
          <w:rFonts w:asciiTheme="minorHAnsi" w:hAnsiTheme="minorHAnsi" w:cstheme="minorHAnsi"/>
          <w:color w:val="595959" w:themeColor="text1" w:themeTint="A6"/>
          <w:sz w:val="16"/>
          <w:szCs w:val="16"/>
          <w:u w:val="single"/>
          <w:lang w:val="en-GB"/>
        </w:rPr>
        <w:t>UOKiKgovPL</w:t>
      </w:r>
    </w:hyperlink>
    <w:r w:rsidRPr="002707D4">
      <w:rPr>
        <w:rStyle w:val="u-linkcomplex-target"/>
        <w:rFonts w:asciiTheme="minorHAnsi" w:hAnsiTheme="minorHAnsi" w:cstheme="minorHAnsi"/>
        <w:color w:val="595959" w:themeColor="text1" w:themeTint="A6"/>
        <w:sz w:val="16"/>
        <w:szCs w:val="16"/>
        <w:lang w:val="en-GB"/>
      </w:rPr>
      <w:br/>
    </w:r>
    <w:r w:rsidRPr="002707D4">
      <w:rPr>
        <w:rFonts w:asciiTheme="minorHAnsi" w:hAnsiTheme="minorHAnsi" w:cstheme="minorHAnsi"/>
        <w:color w:val="595959" w:themeColor="text1" w:themeTint="A6"/>
        <w:sz w:val="16"/>
        <w:szCs w:val="16"/>
        <w:lang w:val="en-GB"/>
      </w:rPr>
      <w:t>Follow us on Instagram: </w:t>
    </w:r>
    <w:hyperlink r:id="rId3" w:tgtFrame="_blank" w:history="1">
      <w:r w:rsidRPr="002707D4">
        <w:rPr>
          <w:rFonts w:asciiTheme="minorHAnsi" w:hAnsiTheme="minorHAnsi" w:cstheme="minorHAnsi"/>
          <w:color w:val="595959" w:themeColor="text1" w:themeTint="A6"/>
          <w:sz w:val="16"/>
          <w:szCs w:val="16"/>
          <w:lang w:val="en-GB"/>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030A8B" w14:textId="77777777" w:rsidR="00DA7192" w:rsidRDefault="00DA7192">
      <w:r>
        <w:separator/>
      </w:r>
    </w:p>
  </w:footnote>
  <w:footnote w:type="continuationSeparator" w:id="0">
    <w:p w14:paraId="142AF6B1" w14:textId="77777777" w:rsidR="00DA7192" w:rsidRDefault="00DA71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AE942" w14:textId="31DB35E3" w:rsidR="00D51C53" w:rsidRDefault="00511F8D" w:rsidP="00D51C53">
    <w:pPr>
      <w:pStyle w:val="Nagwek"/>
      <w:tabs>
        <w:tab w:val="clear" w:pos="9072"/>
      </w:tabs>
    </w:pPr>
    <w:r>
      <w:rPr>
        <w:noProof/>
        <w:color w:val="1F497D"/>
      </w:rPr>
      <w:drawing>
        <wp:inline distT="0" distB="0" distL="0" distR="0" wp14:anchorId="356CFCAF" wp14:editId="3126A02A">
          <wp:extent cx="1438275" cy="552450"/>
          <wp:effectExtent l="0" t="0" r="9525" b="0"/>
          <wp:docPr id="2" name="Obraz 2" descr="cid:image002.png@01D9C565.319BE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cid:image002.png@01D9C565.319BE7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38275"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375E5EAC"/>
    <w:styleLink w:val="LFO112"/>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1418"/>
        </w:tabs>
        <w:ind w:left="1418" w:hanging="709"/>
      </w:pPr>
    </w:lvl>
    <w:lvl w:ilvl="1">
      <w:start w:val="1"/>
      <w:numFmt w:val="decimal"/>
      <w:pStyle w:val="Listbracket2Salans"/>
      <w:lvlText w:val="(%2)"/>
      <w:lvlJc w:val="left"/>
      <w:pPr>
        <w:tabs>
          <w:tab w:val="num" w:pos="2127"/>
        </w:tabs>
        <w:ind w:left="2127" w:hanging="709"/>
      </w:pPr>
    </w:lvl>
    <w:lvl w:ilvl="2">
      <w:start w:val="1"/>
      <w:numFmt w:val="decimal"/>
      <w:pStyle w:val="Listbracket3Salans"/>
      <w:lvlText w:val="(%3)"/>
      <w:lvlJc w:val="left"/>
      <w:pPr>
        <w:tabs>
          <w:tab w:val="num" w:pos="2835"/>
        </w:tabs>
        <w:ind w:left="2835" w:hanging="708"/>
      </w:pPr>
    </w:lvl>
    <w:lvl w:ilvl="3">
      <w:start w:val="1"/>
      <w:numFmt w:val="decimal"/>
      <w:pStyle w:val="Listbracket4Salans"/>
      <w:lvlText w:val="(%4)"/>
      <w:lvlJc w:val="left"/>
      <w:pPr>
        <w:tabs>
          <w:tab w:val="num" w:pos="3544"/>
        </w:tabs>
        <w:ind w:left="3544" w:hanging="709"/>
      </w:pPr>
    </w:lvl>
    <w:lvl w:ilvl="4">
      <w:start w:val="1"/>
      <w:numFmt w:val="decimal"/>
      <w:lvlText w:val="(%5)"/>
      <w:lvlJc w:val="left"/>
      <w:pPr>
        <w:tabs>
          <w:tab w:val="num" w:pos="3949"/>
        </w:tabs>
        <w:ind w:left="3589" w:firstLine="0"/>
      </w:pPr>
    </w:lvl>
    <w:lvl w:ilvl="5">
      <w:start w:val="1"/>
      <w:numFmt w:val="lowerLetter"/>
      <w:lvlText w:val="(%6)"/>
      <w:lvlJc w:val="left"/>
      <w:pPr>
        <w:tabs>
          <w:tab w:val="num" w:pos="4669"/>
        </w:tabs>
        <w:ind w:left="4309" w:firstLine="0"/>
      </w:pPr>
    </w:lvl>
    <w:lvl w:ilvl="6">
      <w:start w:val="1"/>
      <w:numFmt w:val="lowerRoman"/>
      <w:lvlText w:val="(%7)"/>
      <w:lvlJc w:val="left"/>
      <w:pPr>
        <w:tabs>
          <w:tab w:val="num" w:pos="5389"/>
        </w:tabs>
        <w:ind w:left="5029" w:firstLine="0"/>
      </w:pPr>
    </w:lvl>
    <w:lvl w:ilvl="7">
      <w:start w:val="1"/>
      <w:numFmt w:val="lowerLetter"/>
      <w:lvlText w:val="(%8)"/>
      <w:lvlJc w:val="left"/>
      <w:pPr>
        <w:tabs>
          <w:tab w:val="num" w:pos="6109"/>
        </w:tabs>
        <w:ind w:left="5749" w:firstLine="0"/>
      </w:pPr>
    </w:lvl>
    <w:lvl w:ilvl="8">
      <w:start w:val="1"/>
      <w:numFmt w:val="lowerRoman"/>
      <w:lvlText w:val="(%9)"/>
      <w:lvlJc w:val="left"/>
      <w:pPr>
        <w:tabs>
          <w:tab w:val="num" w:pos="6829"/>
        </w:tabs>
        <w:ind w:left="6469" w:firstLine="0"/>
      </w:pPr>
    </w:lvl>
  </w:abstractNum>
  <w:abstractNum w:abstractNumId="2" w15:restartNumberingAfterBreak="0">
    <w:nsid w:val="00000005"/>
    <w:multiLevelType w:val="singleLevel"/>
    <w:tmpl w:val="00000005"/>
    <w:name w:val="WW8Num5"/>
    <w:lvl w:ilvl="0">
      <w:start w:val="1"/>
      <w:numFmt w:val="decimal"/>
      <w:lvlText w:val="(%1)"/>
      <w:lvlJc w:val="left"/>
      <w:pPr>
        <w:tabs>
          <w:tab w:val="num" w:pos="0"/>
        </w:tabs>
        <w:ind w:left="907" w:hanging="907"/>
      </w:pPr>
      <w:rPr>
        <w:rFonts w:ascii="Trebuchet MS" w:hAnsi="Trebuchet MS" w:cs="Trebuchet MS" w:hint="default"/>
        <w:b w:val="0"/>
        <w:bCs/>
        <w:i w:val="0"/>
        <w:strike w:val="0"/>
        <w:dstrike w:val="0"/>
        <w:color w:val="000000"/>
        <w:spacing w:val="0"/>
        <w:kern w:val="0"/>
        <w:position w:val="0"/>
        <w:sz w:val="22"/>
        <w:szCs w:val="22"/>
        <w:vertAlign w:val="baseline"/>
      </w:rPr>
    </w:lvl>
  </w:abstractNum>
  <w:abstractNum w:abstractNumId="3" w15:restartNumberingAfterBreak="0">
    <w:nsid w:val="0000000C"/>
    <w:multiLevelType w:val="multilevel"/>
    <w:tmpl w:val="0000000C"/>
    <w:name w:val="WW8Num12"/>
    <w:lvl w:ilvl="0">
      <w:start w:val="1"/>
      <w:numFmt w:val="decimal"/>
      <w:pStyle w:val="Listbracket1Salans"/>
      <w:lvlText w:val="(%1)"/>
      <w:lvlJc w:val="left"/>
      <w:pPr>
        <w:tabs>
          <w:tab w:val="num" w:pos="1418"/>
        </w:tabs>
        <w:ind w:left="1418" w:hanging="709"/>
      </w:pPr>
      <w:rPr>
        <w:rFonts w:ascii="Garamond" w:hAnsi="Garamond" w:cs="Garamond"/>
        <w:b/>
        <w:sz w:val="24"/>
        <w:szCs w:val="24"/>
      </w:rPr>
    </w:lvl>
    <w:lvl w:ilvl="1">
      <w:start w:val="1"/>
      <w:numFmt w:val="decimal"/>
      <w:lvlText w:val="(%2)"/>
      <w:lvlJc w:val="left"/>
      <w:pPr>
        <w:tabs>
          <w:tab w:val="num" w:pos="2127"/>
        </w:tabs>
        <w:ind w:left="2127" w:hanging="709"/>
      </w:pPr>
    </w:lvl>
    <w:lvl w:ilvl="2">
      <w:start w:val="1"/>
      <w:numFmt w:val="decimal"/>
      <w:lvlText w:val="(%3)"/>
      <w:lvlJc w:val="left"/>
      <w:pPr>
        <w:tabs>
          <w:tab w:val="num" w:pos="2835"/>
        </w:tabs>
        <w:ind w:left="2835" w:hanging="708"/>
      </w:pPr>
    </w:lvl>
    <w:lvl w:ilvl="3">
      <w:start w:val="1"/>
      <w:numFmt w:val="decimal"/>
      <w:lvlText w:val="(%4)"/>
      <w:lvlJc w:val="left"/>
      <w:pPr>
        <w:tabs>
          <w:tab w:val="num" w:pos="3544"/>
        </w:tabs>
        <w:ind w:left="3544" w:hanging="709"/>
      </w:pPr>
    </w:lvl>
    <w:lvl w:ilvl="4">
      <w:start w:val="1"/>
      <w:numFmt w:val="decimal"/>
      <w:lvlText w:val="(%5)"/>
      <w:lvlJc w:val="left"/>
      <w:pPr>
        <w:tabs>
          <w:tab w:val="num" w:pos="3949"/>
        </w:tabs>
        <w:ind w:left="3589" w:firstLine="0"/>
      </w:pPr>
    </w:lvl>
    <w:lvl w:ilvl="5">
      <w:start w:val="1"/>
      <w:numFmt w:val="lowerLetter"/>
      <w:lvlText w:val="(%6)"/>
      <w:lvlJc w:val="left"/>
      <w:pPr>
        <w:tabs>
          <w:tab w:val="num" w:pos="4669"/>
        </w:tabs>
        <w:ind w:left="4309" w:firstLine="0"/>
      </w:pPr>
    </w:lvl>
    <w:lvl w:ilvl="6">
      <w:start w:val="1"/>
      <w:numFmt w:val="lowerRoman"/>
      <w:lvlText w:val="(%7)"/>
      <w:lvlJc w:val="left"/>
      <w:pPr>
        <w:tabs>
          <w:tab w:val="num" w:pos="5389"/>
        </w:tabs>
        <w:ind w:left="5029" w:firstLine="0"/>
      </w:pPr>
    </w:lvl>
    <w:lvl w:ilvl="7">
      <w:start w:val="1"/>
      <w:numFmt w:val="lowerLetter"/>
      <w:lvlText w:val="(%8)"/>
      <w:lvlJc w:val="left"/>
      <w:pPr>
        <w:tabs>
          <w:tab w:val="num" w:pos="6109"/>
        </w:tabs>
        <w:ind w:left="5749" w:firstLine="0"/>
      </w:pPr>
    </w:lvl>
    <w:lvl w:ilvl="8">
      <w:start w:val="1"/>
      <w:numFmt w:val="lowerRoman"/>
      <w:lvlText w:val="(%9)"/>
      <w:lvlJc w:val="left"/>
      <w:pPr>
        <w:tabs>
          <w:tab w:val="num" w:pos="6829"/>
        </w:tabs>
        <w:ind w:left="6469" w:firstLine="0"/>
      </w:pPr>
    </w:lvl>
  </w:abstractNum>
  <w:abstractNum w:abstractNumId="4" w15:restartNumberingAfterBreak="0">
    <w:nsid w:val="0821019F"/>
    <w:multiLevelType w:val="hybridMultilevel"/>
    <w:tmpl w:val="67FEDFEE"/>
    <w:lvl w:ilvl="0" w:tplc="3CC2633A">
      <w:start w:val="1"/>
      <w:numFmt w:val="lowerLetter"/>
      <w:lvlText w:val="%1)"/>
      <w:lvlJc w:val="left"/>
      <w:pPr>
        <w:ind w:left="1571" w:hanging="360"/>
      </w:pPr>
      <w:rPr>
        <w:sz w:val="22"/>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 w15:restartNumberingAfterBreak="0">
    <w:nsid w:val="0E3371F3"/>
    <w:multiLevelType w:val="hybridMultilevel"/>
    <w:tmpl w:val="B0763E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F056366"/>
    <w:multiLevelType w:val="hybridMultilevel"/>
    <w:tmpl w:val="44F6F32E"/>
    <w:lvl w:ilvl="0" w:tplc="D04234E4">
      <w:start w:val="1"/>
      <w:numFmt w:val="upperRoman"/>
      <w:pStyle w:val="Wezwanie1"/>
      <w:lvlText w:val="%1."/>
      <w:lvlJc w:val="right"/>
      <w:pPr>
        <w:ind w:left="284" w:hanging="284"/>
      </w:pPr>
      <w:rPr>
        <w:rFonts w:hint="default"/>
        <w:b/>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 w15:restartNumberingAfterBreak="0">
    <w:nsid w:val="10596231"/>
    <w:multiLevelType w:val="hybridMultilevel"/>
    <w:tmpl w:val="54DCD082"/>
    <w:lvl w:ilvl="0" w:tplc="0415000B">
      <w:start w:val="1"/>
      <w:numFmt w:val="bullet"/>
      <w:lvlText w:val=""/>
      <w:lvlJc w:val="left"/>
      <w:pPr>
        <w:ind w:left="780" w:hanging="360"/>
      </w:pPr>
      <w:rPr>
        <w:rFonts w:ascii="Wingdings" w:hAnsi="Wingding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8" w15:restartNumberingAfterBreak="0">
    <w:nsid w:val="2E8E4276"/>
    <w:multiLevelType w:val="multilevel"/>
    <w:tmpl w:val="C1E40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AE082A"/>
    <w:multiLevelType w:val="multilevel"/>
    <w:tmpl w:val="F4307150"/>
    <w:lvl w:ilvl="0">
      <w:start w:val="1"/>
      <w:numFmt w:val="decimal"/>
      <w:lvlText w:val="%1."/>
      <w:lvlJc w:val="left"/>
      <w:pPr>
        <w:tabs>
          <w:tab w:val="num" w:pos="709"/>
        </w:tabs>
        <w:ind w:left="1418" w:hanging="709"/>
      </w:pPr>
      <w:rPr>
        <w:rFonts w:hint="default"/>
      </w:rPr>
    </w:lvl>
    <w:lvl w:ilvl="1">
      <w:start w:val="1"/>
      <w:numFmt w:val="lowerLetter"/>
      <w:pStyle w:val="Poziom2"/>
      <w:lvlText w:val="%2)"/>
      <w:lvlJc w:val="left"/>
      <w:pPr>
        <w:ind w:left="2268" w:hanging="567"/>
      </w:pPr>
      <w:rPr>
        <w:rFonts w:hint="default"/>
        <w:b/>
      </w:rPr>
    </w:lvl>
    <w:lvl w:ilvl="2">
      <w:start w:val="1"/>
      <w:numFmt w:val="lowerRoman"/>
      <w:pStyle w:val="Poziom3"/>
      <w:lvlText w:val="(%3)"/>
      <w:lvlJc w:val="left"/>
      <w:pPr>
        <w:ind w:left="3119"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3993AEE"/>
    <w:multiLevelType w:val="multilevel"/>
    <w:tmpl w:val="D9DEAD22"/>
    <w:styleLink w:val="WasnyStyl"/>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34EC7915"/>
    <w:multiLevelType w:val="hybridMultilevel"/>
    <w:tmpl w:val="E2BE463E"/>
    <w:lvl w:ilvl="0" w:tplc="44DCFD80">
      <w:start w:val="1"/>
      <w:numFmt w:val="upperLetter"/>
      <w:pStyle w:val="HEADALT4"/>
      <w:lvlText w:val="(%1)"/>
      <w:lvlJc w:val="left"/>
      <w:pPr>
        <w:ind w:left="851" w:hanging="851"/>
      </w:pPr>
      <w:rPr>
        <w:rFonts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9967106"/>
    <w:multiLevelType w:val="hybridMultilevel"/>
    <w:tmpl w:val="65BEC492"/>
    <w:lvl w:ilvl="0" w:tplc="29E21566">
      <w:start w:val="1"/>
      <w:numFmt w:val="decimal"/>
      <w:pStyle w:val="Nagwek1"/>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B3A2DEA"/>
    <w:multiLevelType w:val="hybridMultilevel"/>
    <w:tmpl w:val="46323A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40D4F3E"/>
    <w:multiLevelType w:val="multilevel"/>
    <w:tmpl w:val="4A7AA74A"/>
    <w:lvl w:ilvl="0">
      <w:start w:val="3"/>
      <w:numFmt w:val="upperLetter"/>
      <w:lvlText w:val="(%1)"/>
      <w:lvlJc w:val="left"/>
      <w:pPr>
        <w:ind w:left="1418" w:hanging="567"/>
      </w:pPr>
      <w:rPr>
        <w:rFonts w:ascii="Times New Roman" w:eastAsia="Calibri" w:hAnsi="Times New Roman" w:cs="Times New Roman" w:hint="default"/>
        <w:b w:val="0"/>
      </w:rPr>
    </w:lvl>
    <w:lvl w:ilvl="1">
      <w:start w:val="1"/>
      <w:numFmt w:val="lowerLetter"/>
      <w:lvlText w:val="%2)"/>
      <w:lvlJc w:val="left"/>
      <w:pPr>
        <w:ind w:left="284"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851" w:hanging="851"/>
      </w:pPr>
      <w:rPr>
        <w:rFonts w:hint="default"/>
        <w:b w:val="0"/>
        <w:i w:val="0"/>
        <w:color w:val="000000" w:themeColor="text1"/>
        <w:sz w:val="22"/>
        <w:szCs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6AC58BB"/>
    <w:multiLevelType w:val="hybridMultilevel"/>
    <w:tmpl w:val="74C4EF72"/>
    <w:lvl w:ilvl="0" w:tplc="B2D29BD4">
      <w:start w:val="1"/>
      <w:numFmt w:val="upperRoman"/>
      <w:pStyle w:val="Sentencja"/>
      <w:lvlText w:val="%1."/>
      <w:lvlJc w:val="right"/>
      <w:pPr>
        <w:ind w:left="0" w:firstLine="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4C65C97"/>
    <w:multiLevelType w:val="hybridMultilevel"/>
    <w:tmpl w:val="CAE691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ECE1DE1"/>
    <w:multiLevelType w:val="hybridMultilevel"/>
    <w:tmpl w:val="11E26C34"/>
    <w:lvl w:ilvl="0" w:tplc="BE6A7E9E">
      <w:start w:val="1"/>
      <w:numFmt w:val="decimal"/>
      <w:pStyle w:val="TekstNB"/>
      <w:lvlText w:val="(%1)"/>
      <w:lvlJc w:val="left"/>
      <w:pPr>
        <w:ind w:left="5671" w:hanging="851"/>
      </w:pPr>
      <w:rPr>
        <w:rFonts w:hint="default"/>
      </w:rPr>
    </w:lvl>
    <w:lvl w:ilvl="1" w:tplc="04150019" w:tentative="1">
      <w:start w:val="1"/>
      <w:numFmt w:val="lowerLetter"/>
      <w:lvlText w:val="%2."/>
      <w:lvlJc w:val="left"/>
      <w:pPr>
        <w:ind w:left="6260" w:hanging="360"/>
      </w:pPr>
    </w:lvl>
    <w:lvl w:ilvl="2" w:tplc="0415001B" w:tentative="1">
      <w:start w:val="1"/>
      <w:numFmt w:val="lowerRoman"/>
      <w:lvlText w:val="%3."/>
      <w:lvlJc w:val="right"/>
      <w:pPr>
        <w:ind w:left="6980" w:hanging="180"/>
      </w:pPr>
    </w:lvl>
    <w:lvl w:ilvl="3" w:tplc="0415000F" w:tentative="1">
      <w:start w:val="1"/>
      <w:numFmt w:val="decimal"/>
      <w:lvlText w:val="%4."/>
      <w:lvlJc w:val="left"/>
      <w:pPr>
        <w:ind w:left="7700" w:hanging="360"/>
      </w:pPr>
    </w:lvl>
    <w:lvl w:ilvl="4" w:tplc="04150019" w:tentative="1">
      <w:start w:val="1"/>
      <w:numFmt w:val="lowerLetter"/>
      <w:lvlText w:val="%5."/>
      <w:lvlJc w:val="left"/>
      <w:pPr>
        <w:ind w:left="8420" w:hanging="360"/>
      </w:pPr>
    </w:lvl>
    <w:lvl w:ilvl="5" w:tplc="0415001B" w:tentative="1">
      <w:start w:val="1"/>
      <w:numFmt w:val="lowerRoman"/>
      <w:lvlText w:val="%6."/>
      <w:lvlJc w:val="right"/>
      <w:pPr>
        <w:ind w:left="9140" w:hanging="180"/>
      </w:pPr>
    </w:lvl>
    <w:lvl w:ilvl="6" w:tplc="0415000F" w:tentative="1">
      <w:start w:val="1"/>
      <w:numFmt w:val="decimal"/>
      <w:lvlText w:val="%7."/>
      <w:lvlJc w:val="left"/>
      <w:pPr>
        <w:ind w:left="9860" w:hanging="360"/>
      </w:pPr>
    </w:lvl>
    <w:lvl w:ilvl="7" w:tplc="04150019" w:tentative="1">
      <w:start w:val="1"/>
      <w:numFmt w:val="lowerLetter"/>
      <w:lvlText w:val="%8."/>
      <w:lvlJc w:val="left"/>
      <w:pPr>
        <w:ind w:left="10580" w:hanging="360"/>
      </w:pPr>
    </w:lvl>
    <w:lvl w:ilvl="8" w:tplc="0415001B" w:tentative="1">
      <w:start w:val="1"/>
      <w:numFmt w:val="lowerRoman"/>
      <w:lvlText w:val="%9."/>
      <w:lvlJc w:val="right"/>
      <w:pPr>
        <w:ind w:left="11300" w:hanging="180"/>
      </w:pPr>
    </w:lvl>
  </w:abstractNum>
  <w:abstractNum w:abstractNumId="18" w15:restartNumberingAfterBreak="0">
    <w:nsid w:val="70DE52C4"/>
    <w:multiLevelType w:val="hybridMultilevel"/>
    <w:tmpl w:val="FDB4A7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1244B6F"/>
    <w:multiLevelType w:val="hybridMultilevel"/>
    <w:tmpl w:val="67B4F9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71BB71CB"/>
    <w:multiLevelType w:val="hybridMultilevel"/>
    <w:tmpl w:val="3998FD18"/>
    <w:lvl w:ilvl="0" w:tplc="D9D6A662">
      <w:start w:val="1"/>
      <w:numFmt w:val="decimal"/>
      <w:pStyle w:val="TekstNB2"/>
      <w:lvlText w:val="(%1)"/>
      <w:lvlJc w:val="left"/>
      <w:pPr>
        <w:ind w:left="851" w:hanging="851"/>
      </w:pPr>
      <w:rPr>
        <w:rFonts w:cs="Times New Roman" w:hint="default"/>
        <w:b w:val="0"/>
        <w:i w:val="0"/>
        <w:sz w:val="22"/>
        <w:szCs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71C866DE"/>
    <w:multiLevelType w:val="multilevel"/>
    <w:tmpl w:val="A2DA38A4"/>
    <w:lvl w:ilvl="0">
      <w:start w:val="1"/>
      <w:numFmt w:val="decimal"/>
      <w:pStyle w:val="Pytanie1"/>
      <w:lvlText w:val="%1."/>
      <w:lvlJc w:val="left"/>
      <w:pPr>
        <w:tabs>
          <w:tab w:val="num" w:pos="851"/>
        </w:tabs>
        <w:ind w:left="1418" w:hanging="567"/>
      </w:pPr>
      <w:rPr>
        <w:rFonts w:hint="default"/>
        <w:b/>
      </w:rPr>
    </w:lvl>
    <w:lvl w:ilvl="1">
      <w:start w:val="1"/>
      <w:numFmt w:val="lowerLetter"/>
      <w:pStyle w:val="Pytanie2"/>
      <w:lvlText w:val="%2)"/>
      <w:lvlJc w:val="left"/>
      <w:pPr>
        <w:ind w:left="2268" w:hanging="567"/>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400658C"/>
    <w:multiLevelType w:val="hybridMultilevel"/>
    <w:tmpl w:val="B3427338"/>
    <w:lvl w:ilvl="0" w:tplc="B22E3C40">
      <w:start w:val="1"/>
      <w:numFmt w:val="lowerRoman"/>
      <w:pStyle w:val="ROM2"/>
      <w:lvlText w:val="(%1)"/>
      <w:lvlJc w:val="right"/>
      <w:pPr>
        <w:ind w:left="2552"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571338F"/>
    <w:multiLevelType w:val="hybridMultilevel"/>
    <w:tmpl w:val="A6E2A3A4"/>
    <w:lvl w:ilvl="0" w:tplc="72C2F488">
      <w:start w:val="1"/>
      <w:numFmt w:val="lowerLetter"/>
      <w:pStyle w:val="DowdPKT"/>
      <w:lvlText w:val="%1)"/>
      <w:lvlJc w:val="right"/>
      <w:pPr>
        <w:ind w:left="397" w:hanging="28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x-none"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60603D8"/>
    <w:multiLevelType w:val="hybridMultilevel"/>
    <w:tmpl w:val="3E440F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7D8D5C70"/>
    <w:multiLevelType w:val="hybridMultilevel"/>
    <w:tmpl w:val="1FDA53B0"/>
    <w:lvl w:ilvl="0" w:tplc="04150017">
      <w:start w:val="1"/>
      <w:numFmt w:val="lowerLetter"/>
      <w:pStyle w:val="PKTABCCAP"/>
      <w:lvlText w:val="%1)"/>
      <w:lvlJc w:val="left"/>
      <w:pPr>
        <w:ind w:left="1701" w:hanging="567"/>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7"/>
  </w:num>
  <w:num w:numId="2">
    <w:abstractNumId w:val="24"/>
  </w:num>
  <w:num w:numId="3">
    <w:abstractNumId w:val="21"/>
  </w:num>
  <w:num w:numId="4">
    <w:abstractNumId w:val="6"/>
  </w:num>
  <w:num w:numId="5">
    <w:abstractNumId w:val="15"/>
  </w:num>
  <w:num w:numId="6">
    <w:abstractNumId w:val="9"/>
  </w:num>
  <w:num w:numId="7">
    <w:abstractNumId w:val="23"/>
  </w:num>
  <w:num w:numId="8">
    <w:abstractNumId w:val="25"/>
  </w:num>
  <w:num w:numId="9">
    <w:abstractNumId w:val="10"/>
  </w:num>
  <w:num w:numId="10">
    <w:abstractNumId w:val="1"/>
  </w:num>
  <w:num w:numId="11">
    <w:abstractNumId w:val="3"/>
  </w:num>
  <w:num w:numId="12">
    <w:abstractNumId w:val="22"/>
  </w:num>
  <w:num w:numId="13">
    <w:abstractNumId w:val="11"/>
  </w:num>
  <w:num w:numId="14">
    <w:abstractNumId w:val="20"/>
  </w:num>
  <w:num w:numId="15">
    <w:abstractNumId w:val="12"/>
  </w:num>
  <w:num w:numId="16">
    <w:abstractNumId w:val="4"/>
  </w:num>
  <w:num w:numId="17">
    <w:abstractNumId w:val="0"/>
  </w:num>
  <w:num w:numId="18">
    <w:abstractNumId w:val="14"/>
  </w:num>
  <w:num w:numId="19">
    <w:abstractNumId w:val="8"/>
  </w:num>
  <w:num w:numId="20">
    <w:abstractNumId w:val="7"/>
  </w:num>
  <w:num w:numId="21">
    <w:abstractNumId w:val="13"/>
  </w:num>
  <w:num w:numId="22">
    <w:abstractNumId w:val="16"/>
  </w:num>
  <w:num w:numId="23">
    <w:abstractNumId w:val="18"/>
  </w:num>
  <w:num w:numId="24">
    <w:abstractNumId w:val="19"/>
  </w:num>
  <w:num w:numId="25">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2034"/>
    <w:rsid w:val="00002C19"/>
    <w:rsid w:val="000035E9"/>
    <w:rsid w:val="00005856"/>
    <w:rsid w:val="0000713A"/>
    <w:rsid w:val="00007E00"/>
    <w:rsid w:val="000116FE"/>
    <w:rsid w:val="00011AF2"/>
    <w:rsid w:val="00011F51"/>
    <w:rsid w:val="0001253E"/>
    <w:rsid w:val="000130CE"/>
    <w:rsid w:val="0001385A"/>
    <w:rsid w:val="000153E0"/>
    <w:rsid w:val="00015A4F"/>
    <w:rsid w:val="00015BD5"/>
    <w:rsid w:val="00016BEC"/>
    <w:rsid w:val="000230EB"/>
    <w:rsid w:val="00023634"/>
    <w:rsid w:val="0002523D"/>
    <w:rsid w:val="00026D3C"/>
    <w:rsid w:val="000302A4"/>
    <w:rsid w:val="00032F76"/>
    <w:rsid w:val="00033035"/>
    <w:rsid w:val="000338A7"/>
    <w:rsid w:val="000365AA"/>
    <w:rsid w:val="00040319"/>
    <w:rsid w:val="000420F5"/>
    <w:rsid w:val="00042F31"/>
    <w:rsid w:val="00042F96"/>
    <w:rsid w:val="00054A15"/>
    <w:rsid w:val="000558FC"/>
    <w:rsid w:val="00055B3E"/>
    <w:rsid w:val="00056AF4"/>
    <w:rsid w:val="00057CA6"/>
    <w:rsid w:val="00057FC2"/>
    <w:rsid w:val="00061749"/>
    <w:rsid w:val="00061766"/>
    <w:rsid w:val="0006245C"/>
    <w:rsid w:val="000651E9"/>
    <w:rsid w:val="00073A74"/>
    <w:rsid w:val="00073AA7"/>
    <w:rsid w:val="000766DD"/>
    <w:rsid w:val="00077951"/>
    <w:rsid w:val="00077C71"/>
    <w:rsid w:val="000819DD"/>
    <w:rsid w:val="00081B8A"/>
    <w:rsid w:val="00085168"/>
    <w:rsid w:val="00090153"/>
    <w:rsid w:val="000920E2"/>
    <w:rsid w:val="000927D7"/>
    <w:rsid w:val="00094613"/>
    <w:rsid w:val="00094896"/>
    <w:rsid w:val="00094AC5"/>
    <w:rsid w:val="000A1D68"/>
    <w:rsid w:val="000A4AD7"/>
    <w:rsid w:val="000A644F"/>
    <w:rsid w:val="000A6697"/>
    <w:rsid w:val="000A74FA"/>
    <w:rsid w:val="000A7C8D"/>
    <w:rsid w:val="000B07BF"/>
    <w:rsid w:val="000B149D"/>
    <w:rsid w:val="000B1AC5"/>
    <w:rsid w:val="000B39A3"/>
    <w:rsid w:val="000B3CAE"/>
    <w:rsid w:val="000B436A"/>
    <w:rsid w:val="000B5F5A"/>
    <w:rsid w:val="000B7247"/>
    <w:rsid w:val="000C0542"/>
    <w:rsid w:val="000C0B12"/>
    <w:rsid w:val="000C2406"/>
    <w:rsid w:val="000C3836"/>
    <w:rsid w:val="000C4F25"/>
    <w:rsid w:val="000C7D22"/>
    <w:rsid w:val="000D202D"/>
    <w:rsid w:val="000D2CAB"/>
    <w:rsid w:val="000D4A1F"/>
    <w:rsid w:val="000D5ACD"/>
    <w:rsid w:val="000D67BF"/>
    <w:rsid w:val="000D72EC"/>
    <w:rsid w:val="000D7D8C"/>
    <w:rsid w:val="000E18E0"/>
    <w:rsid w:val="000E2D48"/>
    <w:rsid w:val="000E4E2E"/>
    <w:rsid w:val="000E5CFF"/>
    <w:rsid w:val="000E729D"/>
    <w:rsid w:val="000E79FE"/>
    <w:rsid w:val="000F2696"/>
    <w:rsid w:val="000F4784"/>
    <w:rsid w:val="00100546"/>
    <w:rsid w:val="00101DDB"/>
    <w:rsid w:val="00101EDC"/>
    <w:rsid w:val="00103669"/>
    <w:rsid w:val="0010559C"/>
    <w:rsid w:val="00106BDE"/>
    <w:rsid w:val="00106F25"/>
    <w:rsid w:val="00107844"/>
    <w:rsid w:val="00111422"/>
    <w:rsid w:val="0011255A"/>
    <w:rsid w:val="00112783"/>
    <w:rsid w:val="001134CD"/>
    <w:rsid w:val="001152D4"/>
    <w:rsid w:val="00120796"/>
    <w:rsid w:val="00120FBD"/>
    <w:rsid w:val="00122255"/>
    <w:rsid w:val="0012424D"/>
    <w:rsid w:val="00125A13"/>
    <w:rsid w:val="001265E4"/>
    <w:rsid w:val="00130259"/>
    <w:rsid w:val="00130A58"/>
    <w:rsid w:val="0013159A"/>
    <w:rsid w:val="0013233C"/>
    <w:rsid w:val="00132713"/>
    <w:rsid w:val="00132B05"/>
    <w:rsid w:val="00133470"/>
    <w:rsid w:val="00135455"/>
    <w:rsid w:val="00135F1E"/>
    <w:rsid w:val="00137788"/>
    <w:rsid w:val="001413C7"/>
    <w:rsid w:val="00142B20"/>
    <w:rsid w:val="00143310"/>
    <w:rsid w:val="00144E9C"/>
    <w:rsid w:val="00146089"/>
    <w:rsid w:val="00150A9F"/>
    <w:rsid w:val="001516FA"/>
    <w:rsid w:val="00152BAE"/>
    <w:rsid w:val="001530BD"/>
    <w:rsid w:val="00153F87"/>
    <w:rsid w:val="00157E9A"/>
    <w:rsid w:val="00161094"/>
    <w:rsid w:val="00162B45"/>
    <w:rsid w:val="0016325D"/>
    <w:rsid w:val="00163DF9"/>
    <w:rsid w:val="00165B73"/>
    <w:rsid w:val="00165CD2"/>
    <w:rsid w:val="001666D6"/>
    <w:rsid w:val="00166B5D"/>
    <w:rsid w:val="001675EF"/>
    <w:rsid w:val="0017028A"/>
    <w:rsid w:val="00170780"/>
    <w:rsid w:val="00171120"/>
    <w:rsid w:val="00172D7D"/>
    <w:rsid w:val="00173806"/>
    <w:rsid w:val="001746FD"/>
    <w:rsid w:val="00175436"/>
    <w:rsid w:val="001832EE"/>
    <w:rsid w:val="0018405E"/>
    <w:rsid w:val="00187458"/>
    <w:rsid w:val="00190D5A"/>
    <w:rsid w:val="0019219A"/>
    <w:rsid w:val="0019661A"/>
    <w:rsid w:val="00196736"/>
    <w:rsid w:val="001979B5"/>
    <w:rsid w:val="001A1ED7"/>
    <w:rsid w:val="001A2092"/>
    <w:rsid w:val="001A4982"/>
    <w:rsid w:val="001A5F7C"/>
    <w:rsid w:val="001A6E5B"/>
    <w:rsid w:val="001A7451"/>
    <w:rsid w:val="001A7651"/>
    <w:rsid w:val="001B0740"/>
    <w:rsid w:val="001B0E6B"/>
    <w:rsid w:val="001B5CFA"/>
    <w:rsid w:val="001B5D11"/>
    <w:rsid w:val="001B62E8"/>
    <w:rsid w:val="001B752A"/>
    <w:rsid w:val="001C119D"/>
    <w:rsid w:val="001C1857"/>
    <w:rsid w:val="001C1FAD"/>
    <w:rsid w:val="001C598B"/>
    <w:rsid w:val="001C647B"/>
    <w:rsid w:val="001D0836"/>
    <w:rsid w:val="001D1E10"/>
    <w:rsid w:val="001D2FD3"/>
    <w:rsid w:val="001D3725"/>
    <w:rsid w:val="001D5E17"/>
    <w:rsid w:val="001D697F"/>
    <w:rsid w:val="001D7B2B"/>
    <w:rsid w:val="001D7F68"/>
    <w:rsid w:val="001E188E"/>
    <w:rsid w:val="001E1ED5"/>
    <w:rsid w:val="001E2826"/>
    <w:rsid w:val="001E2951"/>
    <w:rsid w:val="001E2FEA"/>
    <w:rsid w:val="001E4AD3"/>
    <w:rsid w:val="001E4F92"/>
    <w:rsid w:val="001E5612"/>
    <w:rsid w:val="001E6C2C"/>
    <w:rsid w:val="001F2C61"/>
    <w:rsid w:val="001F3B30"/>
    <w:rsid w:val="001F4A73"/>
    <w:rsid w:val="001F5323"/>
    <w:rsid w:val="001F63E4"/>
    <w:rsid w:val="001F680B"/>
    <w:rsid w:val="001F7E68"/>
    <w:rsid w:val="002052CE"/>
    <w:rsid w:val="00205580"/>
    <w:rsid w:val="00206F0B"/>
    <w:rsid w:val="00210493"/>
    <w:rsid w:val="00211A94"/>
    <w:rsid w:val="002139D3"/>
    <w:rsid w:val="00214647"/>
    <w:rsid w:val="002157BB"/>
    <w:rsid w:val="002166FA"/>
    <w:rsid w:val="0021750A"/>
    <w:rsid w:val="00220B6E"/>
    <w:rsid w:val="00221FB4"/>
    <w:rsid w:val="00222162"/>
    <w:rsid w:val="00222E3A"/>
    <w:rsid w:val="002235A1"/>
    <w:rsid w:val="002243BB"/>
    <w:rsid w:val="0022487C"/>
    <w:rsid w:val="00224FC7"/>
    <w:rsid w:val="00225049"/>
    <w:rsid w:val="002262B5"/>
    <w:rsid w:val="00227ADD"/>
    <w:rsid w:val="002307F1"/>
    <w:rsid w:val="0023138D"/>
    <w:rsid w:val="00231617"/>
    <w:rsid w:val="00231868"/>
    <w:rsid w:val="00235759"/>
    <w:rsid w:val="00237859"/>
    <w:rsid w:val="00240013"/>
    <w:rsid w:val="0024118E"/>
    <w:rsid w:val="00241BAC"/>
    <w:rsid w:val="00243661"/>
    <w:rsid w:val="0024457D"/>
    <w:rsid w:val="002449DE"/>
    <w:rsid w:val="00244DBD"/>
    <w:rsid w:val="00245A01"/>
    <w:rsid w:val="00250775"/>
    <w:rsid w:val="00251E26"/>
    <w:rsid w:val="00251F62"/>
    <w:rsid w:val="00252ECE"/>
    <w:rsid w:val="0025321F"/>
    <w:rsid w:val="00254494"/>
    <w:rsid w:val="002555F4"/>
    <w:rsid w:val="00257A8E"/>
    <w:rsid w:val="00260382"/>
    <w:rsid w:val="00262E52"/>
    <w:rsid w:val="00265D3F"/>
    <w:rsid w:val="00266082"/>
    <w:rsid w:val="00266CB4"/>
    <w:rsid w:val="00267DD1"/>
    <w:rsid w:val="002707D4"/>
    <w:rsid w:val="0027378B"/>
    <w:rsid w:val="002758FF"/>
    <w:rsid w:val="00277075"/>
    <w:rsid w:val="002770D4"/>
    <w:rsid w:val="002801AA"/>
    <w:rsid w:val="00280E00"/>
    <w:rsid w:val="00281E95"/>
    <w:rsid w:val="00282B5C"/>
    <w:rsid w:val="002852E1"/>
    <w:rsid w:val="002864BE"/>
    <w:rsid w:val="00286DD7"/>
    <w:rsid w:val="00286E54"/>
    <w:rsid w:val="0029021A"/>
    <w:rsid w:val="002919BD"/>
    <w:rsid w:val="00293525"/>
    <w:rsid w:val="00295193"/>
    <w:rsid w:val="00295B34"/>
    <w:rsid w:val="002A2983"/>
    <w:rsid w:val="002A5D69"/>
    <w:rsid w:val="002A668E"/>
    <w:rsid w:val="002A6B10"/>
    <w:rsid w:val="002B1DBF"/>
    <w:rsid w:val="002B1F6E"/>
    <w:rsid w:val="002B4C6B"/>
    <w:rsid w:val="002B4CAB"/>
    <w:rsid w:val="002C0D5D"/>
    <w:rsid w:val="002C3429"/>
    <w:rsid w:val="002C361E"/>
    <w:rsid w:val="002C38AD"/>
    <w:rsid w:val="002C4168"/>
    <w:rsid w:val="002C47B1"/>
    <w:rsid w:val="002C4FFE"/>
    <w:rsid w:val="002C53CB"/>
    <w:rsid w:val="002C692D"/>
    <w:rsid w:val="002C6ABE"/>
    <w:rsid w:val="002C743A"/>
    <w:rsid w:val="002C7EA5"/>
    <w:rsid w:val="002D4CAB"/>
    <w:rsid w:val="002E388C"/>
    <w:rsid w:val="002E3CB6"/>
    <w:rsid w:val="002E4BE8"/>
    <w:rsid w:val="002E5BEF"/>
    <w:rsid w:val="002E691A"/>
    <w:rsid w:val="002F1BF3"/>
    <w:rsid w:val="002F2C49"/>
    <w:rsid w:val="002F4D43"/>
    <w:rsid w:val="002F5879"/>
    <w:rsid w:val="002F5D9D"/>
    <w:rsid w:val="002F6633"/>
    <w:rsid w:val="003035B9"/>
    <w:rsid w:val="003039AF"/>
    <w:rsid w:val="003056C6"/>
    <w:rsid w:val="00305943"/>
    <w:rsid w:val="003077B8"/>
    <w:rsid w:val="003108E8"/>
    <w:rsid w:val="00311B14"/>
    <w:rsid w:val="00312FBD"/>
    <w:rsid w:val="003138EC"/>
    <w:rsid w:val="00313EBF"/>
    <w:rsid w:val="00314A14"/>
    <w:rsid w:val="00320BC3"/>
    <w:rsid w:val="003210A5"/>
    <w:rsid w:val="0032426F"/>
    <w:rsid w:val="00324306"/>
    <w:rsid w:val="00326898"/>
    <w:rsid w:val="003278D6"/>
    <w:rsid w:val="003303F0"/>
    <w:rsid w:val="003311C0"/>
    <w:rsid w:val="00331AFF"/>
    <w:rsid w:val="003348EF"/>
    <w:rsid w:val="00334EC8"/>
    <w:rsid w:val="0034059B"/>
    <w:rsid w:val="00342935"/>
    <w:rsid w:val="00345644"/>
    <w:rsid w:val="0034670A"/>
    <w:rsid w:val="00346D07"/>
    <w:rsid w:val="0035019C"/>
    <w:rsid w:val="00360248"/>
    <w:rsid w:val="00360C3B"/>
    <w:rsid w:val="00360C66"/>
    <w:rsid w:val="00361AF0"/>
    <w:rsid w:val="00363F8E"/>
    <w:rsid w:val="00365A67"/>
    <w:rsid w:val="00365C1F"/>
    <w:rsid w:val="00366A46"/>
    <w:rsid w:val="0036734C"/>
    <w:rsid w:val="0037005C"/>
    <w:rsid w:val="003742FC"/>
    <w:rsid w:val="00374442"/>
    <w:rsid w:val="003753DC"/>
    <w:rsid w:val="00377667"/>
    <w:rsid w:val="00377A0D"/>
    <w:rsid w:val="003806F9"/>
    <w:rsid w:val="003827FE"/>
    <w:rsid w:val="00382C26"/>
    <w:rsid w:val="00385009"/>
    <w:rsid w:val="003854CA"/>
    <w:rsid w:val="0038677D"/>
    <w:rsid w:val="0039154A"/>
    <w:rsid w:val="003916E7"/>
    <w:rsid w:val="00391F20"/>
    <w:rsid w:val="0039217F"/>
    <w:rsid w:val="0039418F"/>
    <w:rsid w:val="00394548"/>
    <w:rsid w:val="00397BC4"/>
    <w:rsid w:val="003A2B10"/>
    <w:rsid w:val="003A35D6"/>
    <w:rsid w:val="003A4A05"/>
    <w:rsid w:val="003A4DC1"/>
    <w:rsid w:val="003A5566"/>
    <w:rsid w:val="003A58E7"/>
    <w:rsid w:val="003A73BE"/>
    <w:rsid w:val="003B11E2"/>
    <w:rsid w:val="003B528A"/>
    <w:rsid w:val="003B792F"/>
    <w:rsid w:val="003C2DE6"/>
    <w:rsid w:val="003C7038"/>
    <w:rsid w:val="003D0369"/>
    <w:rsid w:val="003D1479"/>
    <w:rsid w:val="003D217D"/>
    <w:rsid w:val="003D22E4"/>
    <w:rsid w:val="003D2F7A"/>
    <w:rsid w:val="003D3FF4"/>
    <w:rsid w:val="003D63FA"/>
    <w:rsid w:val="003D6FE7"/>
    <w:rsid w:val="003D7161"/>
    <w:rsid w:val="003D7242"/>
    <w:rsid w:val="003D77B6"/>
    <w:rsid w:val="003E0B09"/>
    <w:rsid w:val="003E357F"/>
    <w:rsid w:val="003E3A55"/>
    <w:rsid w:val="003E3F9D"/>
    <w:rsid w:val="003E40F6"/>
    <w:rsid w:val="003E5B66"/>
    <w:rsid w:val="003E5F4C"/>
    <w:rsid w:val="003E614D"/>
    <w:rsid w:val="003E69E5"/>
    <w:rsid w:val="003E6CE9"/>
    <w:rsid w:val="003E7FD1"/>
    <w:rsid w:val="003F025B"/>
    <w:rsid w:val="003F1644"/>
    <w:rsid w:val="003F1B78"/>
    <w:rsid w:val="003F2C04"/>
    <w:rsid w:val="003F2CC1"/>
    <w:rsid w:val="003F6D16"/>
    <w:rsid w:val="003F76BB"/>
    <w:rsid w:val="003F78E4"/>
    <w:rsid w:val="004014D7"/>
    <w:rsid w:val="00401C23"/>
    <w:rsid w:val="00404708"/>
    <w:rsid w:val="00404F2E"/>
    <w:rsid w:val="004050E5"/>
    <w:rsid w:val="00405606"/>
    <w:rsid w:val="00406233"/>
    <w:rsid w:val="0040748E"/>
    <w:rsid w:val="00407ED4"/>
    <w:rsid w:val="004110FA"/>
    <w:rsid w:val="00411626"/>
    <w:rsid w:val="00412206"/>
    <w:rsid w:val="00413B92"/>
    <w:rsid w:val="00414702"/>
    <w:rsid w:val="00416767"/>
    <w:rsid w:val="0041758D"/>
    <w:rsid w:val="00423B87"/>
    <w:rsid w:val="00425218"/>
    <w:rsid w:val="00425A45"/>
    <w:rsid w:val="00425FF9"/>
    <w:rsid w:val="00426D6F"/>
    <w:rsid w:val="00427E08"/>
    <w:rsid w:val="00427E4D"/>
    <w:rsid w:val="0043055C"/>
    <w:rsid w:val="00430A60"/>
    <w:rsid w:val="00431AF3"/>
    <w:rsid w:val="004349BA"/>
    <w:rsid w:val="004350FD"/>
    <w:rsid w:val="004351FA"/>
    <w:rsid w:val="0043575C"/>
    <w:rsid w:val="0043643C"/>
    <w:rsid w:val="004365C7"/>
    <w:rsid w:val="004425B7"/>
    <w:rsid w:val="00444521"/>
    <w:rsid w:val="00444A85"/>
    <w:rsid w:val="00444D11"/>
    <w:rsid w:val="004450C8"/>
    <w:rsid w:val="00445594"/>
    <w:rsid w:val="004502F5"/>
    <w:rsid w:val="004523FF"/>
    <w:rsid w:val="00455D6E"/>
    <w:rsid w:val="00456D79"/>
    <w:rsid w:val="00460C78"/>
    <w:rsid w:val="00462CFA"/>
    <w:rsid w:val="00464D7B"/>
    <w:rsid w:val="004656A6"/>
    <w:rsid w:val="00466DCD"/>
    <w:rsid w:val="00467430"/>
    <w:rsid w:val="00471131"/>
    <w:rsid w:val="004717CE"/>
    <w:rsid w:val="00471CFE"/>
    <w:rsid w:val="00471F59"/>
    <w:rsid w:val="004760F6"/>
    <w:rsid w:val="00477762"/>
    <w:rsid w:val="00477B8E"/>
    <w:rsid w:val="004806F7"/>
    <w:rsid w:val="004809C2"/>
    <w:rsid w:val="00482447"/>
    <w:rsid w:val="00482A95"/>
    <w:rsid w:val="00482B9B"/>
    <w:rsid w:val="00486008"/>
    <w:rsid w:val="00486D03"/>
    <w:rsid w:val="00486DB1"/>
    <w:rsid w:val="00486E3A"/>
    <w:rsid w:val="00487234"/>
    <w:rsid w:val="004876B3"/>
    <w:rsid w:val="00491101"/>
    <w:rsid w:val="00493B82"/>
    <w:rsid w:val="00493E10"/>
    <w:rsid w:val="00494094"/>
    <w:rsid w:val="004952B9"/>
    <w:rsid w:val="00495CEA"/>
    <w:rsid w:val="004972E8"/>
    <w:rsid w:val="004976C8"/>
    <w:rsid w:val="004A18E1"/>
    <w:rsid w:val="004A1E3C"/>
    <w:rsid w:val="004A262D"/>
    <w:rsid w:val="004A450D"/>
    <w:rsid w:val="004A530B"/>
    <w:rsid w:val="004A57B0"/>
    <w:rsid w:val="004B1B9B"/>
    <w:rsid w:val="004B2DB0"/>
    <w:rsid w:val="004B53F6"/>
    <w:rsid w:val="004B5A4D"/>
    <w:rsid w:val="004B6F07"/>
    <w:rsid w:val="004C0901"/>
    <w:rsid w:val="004C0F9E"/>
    <w:rsid w:val="004C1243"/>
    <w:rsid w:val="004C12A8"/>
    <w:rsid w:val="004C1947"/>
    <w:rsid w:val="004C20CB"/>
    <w:rsid w:val="004C4703"/>
    <w:rsid w:val="004C4A57"/>
    <w:rsid w:val="004C5C26"/>
    <w:rsid w:val="004C6885"/>
    <w:rsid w:val="004C7360"/>
    <w:rsid w:val="004D25F6"/>
    <w:rsid w:val="004D7C0E"/>
    <w:rsid w:val="004E2E1D"/>
    <w:rsid w:val="004E4535"/>
    <w:rsid w:val="004E5265"/>
    <w:rsid w:val="004F00F3"/>
    <w:rsid w:val="004F1215"/>
    <w:rsid w:val="004F529C"/>
    <w:rsid w:val="004F5C1A"/>
    <w:rsid w:val="004F74F2"/>
    <w:rsid w:val="004F7E99"/>
    <w:rsid w:val="005003F9"/>
    <w:rsid w:val="0050163F"/>
    <w:rsid w:val="00502A08"/>
    <w:rsid w:val="0050417B"/>
    <w:rsid w:val="00505372"/>
    <w:rsid w:val="00510F77"/>
    <w:rsid w:val="00511612"/>
    <w:rsid w:val="00511F8D"/>
    <w:rsid w:val="005133CE"/>
    <w:rsid w:val="005136ED"/>
    <w:rsid w:val="005140AC"/>
    <w:rsid w:val="0051598C"/>
    <w:rsid w:val="00521637"/>
    <w:rsid w:val="00521BA3"/>
    <w:rsid w:val="00521E75"/>
    <w:rsid w:val="00523E0D"/>
    <w:rsid w:val="00525540"/>
    <w:rsid w:val="00525588"/>
    <w:rsid w:val="0052644A"/>
    <w:rsid w:val="0052710E"/>
    <w:rsid w:val="005279BD"/>
    <w:rsid w:val="00530F15"/>
    <w:rsid w:val="00534409"/>
    <w:rsid w:val="00534A2F"/>
    <w:rsid w:val="00535E1E"/>
    <w:rsid w:val="00536780"/>
    <w:rsid w:val="00536B06"/>
    <w:rsid w:val="00536C96"/>
    <w:rsid w:val="00536DAD"/>
    <w:rsid w:val="00537767"/>
    <w:rsid w:val="00540372"/>
    <w:rsid w:val="00541A48"/>
    <w:rsid w:val="00541ED2"/>
    <w:rsid w:val="00542E0D"/>
    <w:rsid w:val="005442FC"/>
    <w:rsid w:val="00545D98"/>
    <w:rsid w:val="0054721B"/>
    <w:rsid w:val="00547F0E"/>
    <w:rsid w:val="00550AB2"/>
    <w:rsid w:val="00550DE9"/>
    <w:rsid w:val="005524EC"/>
    <w:rsid w:val="00552C7A"/>
    <w:rsid w:val="0055352F"/>
    <w:rsid w:val="0055631D"/>
    <w:rsid w:val="0056286E"/>
    <w:rsid w:val="00562A60"/>
    <w:rsid w:val="00562E4D"/>
    <w:rsid w:val="0056472A"/>
    <w:rsid w:val="00564B0B"/>
    <w:rsid w:val="00571060"/>
    <w:rsid w:val="005711AC"/>
    <w:rsid w:val="00574479"/>
    <w:rsid w:val="005747ED"/>
    <w:rsid w:val="005749EB"/>
    <w:rsid w:val="0057772C"/>
    <w:rsid w:val="00577DB8"/>
    <w:rsid w:val="00581017"/>
    <w:rsid w:val="005842E2"/>
    <w:rsid w:val="00584610"/>
    <w:rsid w:val="00584C7A"/>
    <w:rsid w:val="0058739F"/>
    <w:rsid w:val="00587F98"/>
    <w:rsid w:val="005903FC"/>
    <w:rsid w:val="00590774"/>
    <w:rsid w:val="005914D8"/>
    <w:rsid w:val="00591911"/>
    <w:rsid w:val="00593935"/>
    <w:rsid w:val="00595406"/>
    <w:rsid w:val="005960B4"/>
    <w:rsid w:val="00596B23"/>
    <w:rsid w:val="005973FD"/>
    <w:rsid w:val="00597C68"/>
    <w:rsid w:val="005A0A4A"/>
    <w:rsid w:val="005A37E7"/>
    <w:rsid w:val="005A382B"/>
    <w:rsid w:val="005A4047"/>
    <w:rsid w:val="005A4ABD"/>
    <w:rsid w:val="005B2593"/>
    <w:rsid w:val="005B52A4"/>
    <w:rsid w:val="005B6FE6"/>
    <w:rsid w:val="005C0D39"/>
    <w:rsid w:val="005C2235"/>
    <w:rsid w:val="005C2C93"/>
    <w:rsid w:val="005C6232"/>
    <w:rsid w:val="005C795B"/>
    <w:rsid w:val="005D0BB6"/>
    <w:rsid w:val="005D1368"/>
    <w:rsid w:val="005D2211"/>
    <w:rsid w:val="005D4309"/>
    <w:rsid w:val="005D570A"/>
    <w:rsid w:val="005D64E3"/>
    <w:rsid w:val="005D6F7A"/>
    <w:rsid w:val="005E136A"/>
    <w:rsid w:val="005E39FF"/>
    <w:rsid w:val="005E49B8"/>
    <w:rsid w:val="005E5B88"/>
    <w:rsid w:val="005E6B1A"/>
    <w:rsid w:val="005E78EE"/>
    <w:rsid w:val="005F1174"/>
    <w:rsid w:val="005F139F"/>
    <w:rsid w:val="005F176C"/>
    <w:rsid w:val="005F1EBD"/>
    <w:rsid w:val="005F2ECE"/>
    <w:rsid w:val="005F707D"/>
    <w:rsid w:val="00601949"/>
    <w:rsid w:val="00602A1B"/>
    <w:rsid w:val="006063D0"/>
    <w:rsid w:val="0061020D"/>
    <w:rsid w:val="00613C45"/>
    <w:rsid w:val="00616EE8"/>
    <w:rsid w:val="0061714D"/>
    <w:rsid w:val="006201ED"/>
    <w:rsid w:val="00620AD1"/>
    <w:rsid w:val="00621291"/>
    <w:rsid w:val="00623E94"/>
    <w:rsid w:val="0062587A"/>
    <w:rsid w:val="0062597D"/>
    <w:rsid w:val="00630F67"/>
    <w:rsid w:val="00633AD3"/>
    <w:rsid w:val="00633D4E"/>
    <w:rsid w:val="00633F31"/>
    <w:rsid w:val="00634056"/>
    <w:rsid w:val="006346B4"/>
    <w:rsid w:val="0063526F"/>
    <w:rsid w:val="006355B2"/>
    <w:rsid w:val="00636680"/>
    <w:rsid w:val="00637E86"/>
    <w:rsid w:val="00640F75"/>
    <w:rsid w:val="00641AB6"/>
    <w:rsid w:val="00642263"/>
    <w:rsid w:val="006422DE"/>
    <w:rsid w:val="006439FA"/>
    <w:rsid w:val="0064525C"/>
    <w:rsid w:val="006458F2"/>
    <w:rsid w:val="00645C75"/>
    <w:rsid w:val="00647908"/>
    <w:rsid w:val="00647A4B"/>
    <w:rsid w:val="00650B04"/>
    <w:rsid w:val="006526CE"/>
    <w:rsid w:val="00654E55"/>
    <w:rsid w:val="0065730B"/>
    <w:rsid w:val="0065736E"/>
    <w:rsid w:val="00660E9F"/>
    <w:rsid w:val="006618CC"/>
    <w:rsid w:val="00663295"/>
    <w:rsid w:val="00664CFA"/>
    <w:rsid w:val="00665916"/>
    <w:rsid w:val="006671BC"/>
    <w:rsid w:val="006700DA"/>
    <w:rsid w:val="00672A15"/>
    <w:rsid w:val="00673E8D"/>
    <w:rsid w:val="0067485D"/>
    <w:rsid w:val="0067496E"/>
    <w:rsid w:val="00675FFE"/>
    <w:rsid w:val="0068225D"/>
    <w:rsid w:val="006856AD"/>
    <w:rsid w:val="00685919"/>
    <w:rsid w:val="0068693F"/>
    <w:rsid w:val="0068740C"/>
    <w:rsid w:val="006878AF"/>
    <w:rsid w:val="006879C4"/>
    <w:rsid w:val="00691021"/>
    <w:rsid w:val="006924EF"/>
    <w:rsid w:val="00694D2B"/>
    <w:rsid w:val="006971C5"/>
    <w:rsid w:val="006A0438"/>
    <w:rsid w:val="006A123E"/>
    <w:rsid w:val="006A1872"/>
    <w:rsid w:val="006A1CBF"/>
    <w:rsid w:val="006A2065"/>
    <w:rsid w:val="006A3D88"/>
    <w:rsid w:val="006A4082"/>
    <w:rsid w:val="006A4A7A"/>
    <w:rsid w:val="006A7628"/>
    <w:rsid w:val="006A7927"/>
    <w:rsid w:val="006A7BDA"/>
    <w:rsid w:val="006A7E43"/>
    <w:rsid w:val="006B0848"/>
    <w:rsid w:val="006B13F8"/>
    <w:rsid w:val="006B2EE2"/>
    <w:rsid w:val="006B31EF"/>
    <w:rsid w:val="006B445B"/>
    <w:rsid w:val="006B69FB"/>
    <w:rsid w:val="006B733D"/>
    <w:rsid w:val="006B7743"/>
    <w:rsid w:val="006C07FC"/>
    <w:rsid w:val="006C0C43"/>
    <w:rsid w:val="006C1164"/>
    <w:rsid w:val="006C34AE"/>
    <w:rsid w:val="006C67AF"/>
    <w:rsid w:val="006C74BC"/>
    <w:rsid w:val="006D1218"/>
    <w:rsid w:val="006D3B4E"/>
    <w:rsid w:val="006D3DC5"/>
    <w:rsid w:val="006D51F3"/>
    <w:rsid w:val="006E03B1"/>
    <w:rsid w:val="006E2372"/>
    <w:rsid w:val="006E28F5"/>
    <w:rsid w:val="006E2D45"/>
    <w:rsid w:val="006E38D6"/>
    <w:rsid w:val="006E559F"/>
    <w:rsid w:val="006E7D59"/>
    <w:rsid w:val="006F143B"/>
    <w:rsid w:val="006F3450"/>
    <w:rsid w:val="006F34F2"/>
    <w:rsid w:val="006F45B8"/>
    <w:rsid w:val="006F7D7F"/>
    <w:rsid w:val="0070056D"/>
    <w:rsid w:val="00700C04"/>
    <w:rsid w:val="00700CA0"/>
    <w:rsid w:val="007019C0"/>
    <w:rsid w:val="007039EC"/>
    <w:rsid w:val="007067CE"/>
    <w:rsid w:val="00710AF9"/>
    <w:rsid w:val="00711E8D"/>
    <w:rsid w:val="00712B1C"/>
    <w:rsid w:val="00713584"/>
    <w:rsid w:val="00713C47"/>
    <w:rsid w:val="00713FF0"/>
    <w:rsid w:val="0071572D"/>
    <w:rsid w:val="007157BA"/>
    <w:rsid w:val="007169F9"/>
    <w:rsid w:val="00716B89"/>
    <w:rsid w:val="007174A6"/>
    <w:rsid w:val="007175DE"/>
    <w:rsid w:val="007224B3"/>
    <w:rsid w:val="007228AF"/>
    <w:rsid w:val="00722D54"/>
    <w:rsid w:val="007234F9"/>
    <w:rsid w:val="0072598A"/>
    <w:rsid w:val="00730B76"/>
    <w:rsid w:val="00731303"/>
    <w:rsid w:val="0073283C"/>
    <w:rsid w:val="00733789"/>
    <w:rsid w:val="00734A5E"/>
    <w:rsid w:val="00737BBC"/>
    <w:rsid w:val="0074019E"/>
    <w:rsid w:val="007402E0"/>
    <w:rsid w:val="007413EA"/>
    <w:rsid w:val="00741E5A"/>
    <w:rsid w:val="007446A5"/>
    <w:rsid w:val="0074489D"/>
    <w:rsid w:val="00744CF7"/>
    <w:rsid w:val="00745348"/>
    <w:rsid w:val="00746549"/>
    <w:rsid w:val="007476CF"/>
    <w:rsid w:val="00747E5A"/>
    <w:rsid w:val="007514AD"/>
    <w:rsid w:val="0075220C"/>
    <w:rsid w:val="007527F1"/>
    <w:rsid w:val="00754BE0"/>
    <w:rsid w:val="0075524D"/>
    <w:rsid w:val="0075561F"/>
    <w:rsid w:val="007560B0"/>
    <w:rsid w:val="0076061A"/>
    <w:rsid w:val="007623E3"/>
    <w:rsid w:val="007627D7"/>
    <w:rsid w:val="00762891"/>
    <w:rsid w:val="00763CA7"/>
    <w:rsid w:val="007664E3"/>
    <w:rsid w:val="007711C0"/>
    <w:rsid w:val="00772284"/>
    <w:rsid w:val="0077343C"/>
    <w:rsid w:val="00773E0F"/>
    <w:rsid w:val="0077414D"/>
    <w:rsid w:val="0077521F"/>
    <w:rsid w:val="00776C4F"/>
    <w:rsid w:val="00781971"/>
    <w:rsid w:val="007836A0"/>
    <w:rsid w:val="007838E4"/>
    <w:rsid w:val="0078447F"/>
    <w:rsid w:val="007846DC"/>
    <w:rsid w:val="00785D30"/>
    <w:rsid w:val="00786988"/>
    <w:rsid w:val="00790D29"/>
    <w:rsid w:val="0079108F"/>
    <w:rsid w:val="00792DF9"/>
    <w:rsid w:val="00796C41"/>
    <w:rsid w:val="007A19D8"/>
    <w:rsid w:val="007A3DE2"/>
    <w:rsid w:val="007A707B"/>
    <w:rsid w:val="007B18E7"/>
    <w:rsid w:val="007B3159"/>
    <w:rsid w:val="007B31D3"/>
    <w:rsid w:val="007B41AE"/>
    <w:rsid w:val="007B492C"/>
    <w:rsid w:val="007C5455"/>
    <w:rsid w:val="007D15E3"/>
    <w:rsid w:val="007D62D6"/>
    <w:rsid w:val="007D63EC"/>
    <w:rsid w:val="007D6DA4"/>
    <w:rsid w:val="007E109D"/>
    <w:rsid w:val="007E2771"/>
    <w:rsid w:val="007E280D"/>
    <w:rsid w:val="007E36E4"/>
    <w:rsid w:val="007E7ECD"/>
    <w:rsid w:val="007F0ACE"/>
    <w:rsid w:val="007F0AD9"/>
    <w:rsid w:val="007F75E1"/>
    <w:rsid w:val="007F777B"/>
    <w:rsid w:val="00800F0E"/>
    <w:rsid w:val="00801E3A"/>
    <w:rsid w:val="0080266E"/>
    <w:rsid w:val="0080346F"/>
    <w:rsid w:val="00804024"/>
    <w:rsid w:val="00806EE7"/>
    <w:rsid w:val="008075EB"/>
    <w:rsid w:val="0081013A"/>
    <w:rsid w:val="00810225"/>
    <w:rsid w:val="00813C2C"/>
    <w:rsid w:val="00815806"/>
    <w:rsid w:val="0081753E"/>
    <w:rsid w:val="00821B08"/>
    <w:rsid w:val="0082248B"/>
    <w:rsid w:val="0082249F"/>
    <w:rsid w:val="0082343F"/>
    <w:rsid w:val="008249A8"/>
    <w:rsid w:val="008260E7"/>
    <w:rsid w:val="00835121"/>
    <w:rsid w:val="00837B29"/>
    <w:rsid w:val="008442F8"/>
    <w:rsid w:val="00845500"/>
    <w:rsid w:val="00845609"/>
    <w:rsid w:val="008457D0"/>
    <w:rsid w:val="0085010E"/>
    <w:rsid w:val="00851BF2"/>
    <w:rsid w:val="0085454F"/>
    <w:rsid w:val="0085564F"/>
    <w:rsid w:val="00857C8D"/>
    <w:rsid w:val="00860FF2"/>
    <w:rsid w:val="0086112F"/>
    <w:rsid w:val="0087084F"/>
    <w:rsid w:val="00872388"/>
    <w:rsid w:val="00872CCF"/>
    <w:rsid w:val="0087354F"/>
    <w:rsid w:val="00875562"/>
    <w:rsid w:val="00875853"/>
    <w:rsid w:val="00880597"/>
    <w:rsid w:val="00882D42"/>
    <w:rsid w:val="008859F4"/>
    <w:rsid w:val="00890398"/>
    <w:rsid w:val="008903F4"/>
    <w:rsid w:val="00893CAD"/>
    <w:rsid w:val="00896985"/>
    <w:rsid w:val="00897547"/>
    <w:rsid w:val="00897717"/>
    <w:rsid w:val="008A2149"/>
    <w:rsid w:val="008B0995"/>
    <w:rsid w:val="008B11F5"/>
    <w:rsid w:val="008B121F"/>
    <w:rsid w:val="008B22C8"/>
    <w:rsid w:val="008B35E8"/>
    <w:rsid w:val="008B3F9C"/>
    <w:rsid w:val="008B4FA2"/>
    <w:rsid w:val="008C1060"/>
    <w:rsid w:val="008C2DAB"/>
    <w:rsid w:val="008C4373"/>
    <w:rsid w:val="008C53D0"/>
    <w:rsid w:val="008C69B8"/>
    <w:rsid w:val="008C6D12"/>
    <w:rsid w:val="008C70D3"/>
    <w:rsid w:val="008C765D"/>
    <w:rsid w:val="008D0678"/>
    <w:rsid w:val="008D0DD4"/>
    <w:rsid w:val="008D17FC"/>
    <w:rsid w:val="008D49C6"/>
    <w:rsid w:val="008D4ED2"/>
    <w:rsid w:val="008D527A"/>
    <w:rsid w:val="008D56DA"/>
    <w:rsid w:val="008D5771"/>
    <w:rsid w:val="008D6467"/>
    <w:rsid w:val="008D7537"/>
    <w:rsid w:val="008E2B1F"/>
    <w:rsid w:val="008E30FF"/>
    <w:rsid w:val="008E4998"/>
    <w:rsid w:val="008E57C4"/>
    <w:rsid w:val="008E6BA2"/>
    <w:rsid w:val="008E6BE9"/>
    <w:rsid w:val="008E6F18"/>
    <w:rsid w:val="008E7610"/>
    <w:rsid w:val="008E7693"/>
    <w:rsid w:val="008E7D67"/>
    <w:rsid w:val="008F05BE"/>
    <w:rsid w:val="008F12D4"/>
    <w:rsid w:val="008F170B"/>
    <w:rsid w:val="008F28A4"/>
    <w:rsid w:val="008F472E"/>
    <w:rsid w:val="008F5AF1"/>
    <w:rsid w:val="008F6714"/>
    <w:rsid w:val="008F6D98"/>
    <w:rsid w:val="008F7081"/>
    <w:rsid w:val="008F7562"/>
    <w:rsid w:val="009016F6"/>
    <w:rsid w:val="0090190A"/>
    <w:rsid w:val="00902556"/>
    <w:rsid w:val="0090338C"/>
    <w:rsid w:val="009053E8"/>
    <w:rsid w:val="0091048E"/>
    <w:rsid w:val="00910EA2"/>
    <w:rsid w:val="00911C92"/>
    <w:rsid w:val="00913F86"/>
    <w:rsid w:val="0091779F"/>
    <w:rsid w:val="00917D48"/>
    <w:rsid w:val="00920076"/>
    <w:rsid w:val="00923FDD"/>
    <w:rsid w:val="00924ABC"/>
    <w:rsid w:val="0092697F"/>
    <w:rsid w:val="00926E08"/>
    <w:rsid w:val="009302B8"/>
    <w:rsid w:val="009339EB"/>
    <w:rsid w:val="00935F35"/>
    <w:rsid w:val="00935FBF"/>
    <w:rsid w:val="00937288"/>
    <w:rsid w:val="0094093B"/>
    <w:rsid w:val="00940E8F"/>
    <w:rsid w:val="00942AD3"/>
    <w:rsid w:val="00942F20"/>
    <w:rsid w:val="0094300F"/>
    <w:rsid w:val="00944529"/>
    <w:rsid w:val="00944748"/>
    <w:rsid w:val="00945051"/>
    <w:rsid w:val="00946DA3"/>
    <w:rsid w:val="00952D70"/>
    <w:rsid w:val="0095309C"/>
    <w:rsid w:val="009538CA"/>
    <w:rsid w:val="00955696"/>
    <w:rsid w:val="0095621B"/>
    <w:rsid w:val="00964C45"/>
    <w:rsid w:val="009652F2"/>
    <w:rsid w:val="0096592B"/>
    <w:rsid w:val="009667C0"/>
    <w:rsid w:val="00967369"/>
    <w:rsid w:val="009678E2"/>
    <w:rsid w:val="009700D7"/>
    <w:rsid w:val="00970562"/>
    <w:rsid w:val="00970904"/>
    <w:rsid w:val="00971388"/>
    <w:rsid w:val="009719ED"/>
    <w:rsid w:val="009749C6"/>
    <w:rsid w:val="009766FD"/>
    <w:rsid w:val="009768A6"/>
    <w:rsid w:val="00985A23"/>
    <w:rsid w:val="00986702"/>
    <w:rsid w:val="00986C37"/>
    <w:rsid w:val="00987D1C"/>
    <w:rsid w:val="00987FB5"/>
    <w:rsid w:val="00992D84"/>
    <w:rsid w:val="009931C5"/>
    <w:rsid w:val="00993D3F"/>
    <w:rsid w:val="009940A9"/>
    <w:rsid w:val="00997528"/>
    <w:rsid w:val="0099796A"/>
    <w:rsid w:val="009A1A25"/>
    <w:rsid w:val="009A1EDB"/>
    <w:rsid w:val="009A24E7"/>
    <w:rsid w:val="009A30FA"/>
    <w:rsid w:val="009A34CA"/>
    <w:rsid w:val="009A4312"/>
    <w:rsid w:val="009A5818"/>
    <w:rsid w:val="009A6D0A"/>
    <w:rsid w:val="009A6D30"/>
    <w:rsid w:val="009B2CDA"/>
    <w:rsid w:val="009B5AE0"/>
    <w:rsid w:val="009B7783"/>
    <w:rsid w:val="009C0EDB"/>
    <w:rsid w:val="009C1346"/>
    <w:rsid w:val="009C140F"/>
    <w:rsid w:val="009C42EF"/>
    <w:rsid w:val="009C45D7"/>
    <w:rsid w:val="009C5E2B"/>
    <w:rsid w:val="009C675D"/>
    <w:rsid w:val="009C740B"/>
    <w:rsid w:val="009D05C8"/>
    <w:rsid w:val="009D1DB6"/>
    <w:rsid w:val="009D1F38"/>
    <w:rsid w:val="009D2015"/>
    <w:rsid w:val="009D2A37"/>
    <w:rsid w:val="009D3AC9"/>
    <w:rsid w:val="009D446E"/>
    <w:rsid w:val="009D4810"/>
    <w:rsid w:val="009D48C5"/>
    <w:rsid w:val="009D4B3A"/>
    <w:rsid w:val="009D596A"/>
    <w:rsid w:val="009D63FD"/>
    <w:rsid w:val="009D67D8"/>
    <w:rsid w:val="009E0518"/>
    <w:rsid w:val="009E3C0B"/>
    <w:rsid w:val="009E5A49"/>
    <w:rsid w:val="009E6617"/>
    <w:rsid w:val="009F4A45"/>
    <w:rsid w:val="009F73A0"/>
    <w:rsid w:val="00A0066E"/>
    <w:rsid w:val="00A02B17"/>
    <w:rsid w:val="00A03921"/>
    <w:rsid w:val="00A04A96"/>
    <w:rsid w:val="00A05CAE"/>
    <w:rsid w:val="00A116C6"/>
    <w:rsid w:val="00A11F5B"/>
    <w:rsid w:val="00A13244"/>
    <w:rsid w:val="00A13C62"/>
    <w:rsid w:val="00A15933"/>
    <w:rsid w:val="00A159A5"/>
    <w:rsid w:val="00A15CE2"/>
    <w:rsid w:val="00A169F5"/>
    <w:rsid w:val="00A17E57"/>
    <w:rsid w:val="00A217E3"/>
    <w:rsid w:val="00A219BC"/>
    <w:rsid w:val="00A239AA"/>
    <w:rsid w:val="00A23C4F"/>
    <w:rsid w:val="00A23D67"/>
    <w:rsid w:val="00A253A8"/>
    <w:rsid w:val="00A25513"/>
    <w:rsid w:val="00A26BE7"/>
    <w:rsid w:val="00A27ED1"/>
    <w:rsid w:val="00A31DB2"/>
    <w:rsid w:val="00A33DE6"/>
    <w:rsid w:val="00A351C5"/>
    <w:rsid w:val="00A35329"/>
    <w:rsid w:val="00A36996"/>
    <w:rsid w:val="00A37689"/>
    <w:rsid w:val="00A407E4"/>
    <w:rsid w:val="00A41249"/>
    <w:rsid w:val="00A432FF"/>
    <w:rsid w:val="00A439E8"/>
    <w:rsid w:val="00A43D8E"/>
    <w:rsid w:val="00A444B4"/>
    <w:rsid w:val="00A45753"/>
    <w:rsid w:val="00A47CFE"/>
    <w:rsid w:val="00A51357"/>
    <w:rsid w:val="00A51CBE"/>
    <w:rsid w:val="00A526E5"/>
    <w:rsid w:val="00A53423"/>
    <w:rsid w:val="00A53874"/>
    <w:rsid w:val="00A560C5"/>
    <w:rsid w:val="00A563F9"/>
    <w:rsid w:val="00A5646F"/>
    <w:rsid w:val="00A57554"/>
    <w:rsid w:val="00A617FC"/>
    <w:rsid w:val="00A62659"/>
    <w:rsid w:val="00A63613"/>
    <w:rsid w:val="00A63D93"/>
    <w:rsid w:val="00A6532D"/>
    <w:rsid w:val="00A65F10"/>
    <w:rsid w:val="00A65F20"/>
    <w:rsid w:val="00A66162"/>
    <w:rsid w:val="00A70DE6"/>
    <w:rsid w:val="00A727FE"/>
    <w:rsid w:val="00A76293"/>
    <w:rsid w:val="00A7688D"/>
    <w:rsid w:val="00A77B5F"/>
    <w:rsid w:val="00A77DA2"/>
    <w:rsid w:val="00A81A4F"/>
    <w:rsid w:val="00A84763"/>
    <w:rsid w:val="00A85AD7"/>
    <w:rsid w:val="00A85D9D"/>
    <w:rsid w:val="00A873FC"/>
    <w:rsid w:val="00A9088E"/>
    <w:rsid w:val="00A909BC"/>
    <w:rsid w:val="00A90B9D"/>
    <w:rsid w:val="00A91817"/>
    <w:rsid w:val="00A92C4C"/>
    <w:rsid w:val="00A9489F"/>
    <w:rsid w:val="00A94B63"/>
    <w:rsid w:val="00A9647C"/>
    <w:rsid w:val="00A9673C"/>
    <w:rsid w:val="00A97BFF"/>
    <w:rsid w:val="00AA0410"/>
    <w:rsid w:val="00AA185D"/>
    <w:rsid w:val="00AA40C9"/>
    <w:rsid w:val="00AA602D"/>
    <w:rsid w:val="00AA68FF"/>
    <w:rsid w:val="00AA793B"/>
    <w:rsid w:val="00AA7F58"/>
    <w:rsid w:val="00AB1E95"/>
    <w:rsid w:val="00AB1FEE"/>
    <w:rsid w:val="00AB30DB"/>
    <w:rsid w:val="00AB397A"/>
    <w:rsid w:val="00AB4FD2"/>
    <w:rsid w:val="00AB572D"/>
    <w:rsid w:val="00AB605B"/>
    <w:rsid w:val="00AB6D7A"/>
    <w:rsid w:val="00AB7310"/>
    <w:rsid w:val="00AC21A3"/>
    <w:rsid w:val="00AC2764"/>
    <w:rsid w:val="00AC40E4"/>
    <w:rsid w:val="00AC578D"/>
    <w:rsid w:val="00AC5864"/>
    <w:rsid w:val="00AC5A87"/>
    <w:rsid w:val="00AC5F8D"/>
    <w:rsid w:val="00AC6525"/>
    <w:rsid w:val="00AC686B"/>
    <w:rsid w:val="00AC6F96"/>
    <w:rsid w:val="00AD14CD"/>
    <w:rsid w:val="00AD1692"/>
    <w:rsid w:val="00AD4380"/>
    <w:rsid w:val="00AD5AE2"/>
    <w:rsid w:val="00AD73A9"/>
    <w:rsid w:val="00AE1607"/>
    <w:rsid w:val="00AE2923"/>
    <w:rsid w:val="00AE3136"/>
    <w:rsid w:val="00AE3A36"/>
    <w:rsid w:val="00AE404A"/>
    <w:rsid w:val="00AE637A"/>
    <w:rsid w:val="00AE6FA2"/>
    <w:rsid w:val="00AE7F9D"/>
    <w:rsid w:val="00AF013E"/>
    <w:rsid w:val="00AF0979"/>
    <w:rsid w:val="00AF1794"/>
    <w:rsid w:val="00AF340E"/>
    <w:rsid w:val="00B0043A"/>
    <w:rsid w:val="00B00CD0"/>
    <w:rsid w:val="00B028F7"/>
    <w:rsid w:val="00B02AEB"/>
    <w:rsid w:val="00B05A3A"/>
    <w:rsid w:val="00B075C5"/>
    <w:rsid w:val="00B07948"/>
    <w:rsid w:val="00B100C6"/>
    <w:rsid w:val="00B12CD3"/>
    <w:rsid w:val="00B12FAF"/>
    <w:rsid w:val="00B1432E"/>
    <w:rsid w:val="00B14C05"/>
    <w:rsid w:val="00B17717"/>
    <w:rsid w:val="00B2178A"/>
    <w:rsid w:val="00B218B9"/>
    <w:rsid w:val="00B22863"/>
    <w:rsid w:val="00B23160"/>
    <w:rsid w:val="00B2590B"/>
    <w:rsid w:val="00B26237"/>
    <w:rsid w:val="00B30951"/>
    <w:rsid w:val="00B30CC1"/>
    <w:rsid w:val="00B30E6F"/>
    <w:rsid w:val="00B31D67"/>
    <w:rsid w:val="00B3273E"/>
    <w:rsid w:val="00B337FC"/>
    <w:rsid w:val="00B3711A"/>
    <w:rsid w:val="00B40237"/>
    <w:rsid w:val="00B40A86"/>
    <w:rsid w:val="00B41502"/>
    <w:rsid w:val="00B479E7"/>
    <w:rsid w:val="00B51024"/>
    <w:rsid w:val="00B512B5"/>
    <w:rsid w:val="00B51602"/>
    <w:rsid w:val="00B540C9"/>
    <w:rsid w:val="00B60CD8"/>
    <w:rsid w:val="00B60F9C"/>
    <w:rsid w:val="00B6188A"/>
    <w:rsid w:val="00B6196E"/>
    <w:rsid w:val="00B654A2"/>
    <w:rsid w:val="00B668E8"/>
    <w:rsid w:val="00B6769E"/>
    <w:rsid w:val="00B67C5C"/>
    <w:rsid w:val="00B7067F"/>
    <w:rsid w:val="00B71454"/>
    <w:rsid w:val="00B7214A"/>
    <w:rsid w:val="00B72370"/>
    <w:rsid w:val="00B72BCF"/>
    <w:rsid w:val="00B73F22"/>
    <w:rsid w:val="00B74BDF"/>
    <w:rsid w:val="00B75490"/>
    <w:rsid w:val="00B75523"/>
    <w:rsid w:val="00B76643"/>
    <w:rsid w:val="00B76F0D"/>
    <w:rsid w:val="00B76F9A"/>
    <w:rsid w:val="00B7722B"/>
    <w:rsid w:val="00B774D3"/>
    <w:rsid w:val="00B810B2"/>
    <w:rsid w:val="00B827F2"/>
    <w:rsid w:val="00B8330B"/>
    <w:rsid w:val="00B84573"/>
    <w:rsid w:val="00B865F1"/>
    <w:rsid w:val="00B86612"/>
    <w:rsid w:val="00B86765"/>
    <w:rsid w:val="00B92948"/>
    <w:rsid w:val="00B95999"/>
    <w:rsid w:val="00B9617F"/>
    <w:rsid w:val="00BA110A"/>
    <w:rsid w:val="00BA26F7"/>
    <w:rsid w:val="00BA47B8"/>
    <w:rsid w:val="00BA5828"/>
    <w:rsid w:val="00BA666F"/>
    <w:rsid w:val="00BA79F0"/>
    <w:rsid w:val="00BB1D27"/>
    <w:rsid w:val="00BB2E81"/>
    <w:rsid w:val="00BB3098"/>
    <w:rsid w:val="00BB3A6A"/>
    <w:rsid w:val="00BB5068"/>
    <w:rsid w:val="00BB72A0"/>
    <w:rsid w:val="00BB7AE8"/>
    <w:rsid w:val="00BC0420"/>
    <w:rsid w:val="00BC2BCB"/>
    <w:rsid w:val="00BC3360"/>
    <w:rsid w:val="00BC3DDD"/>
    <w:rsid w:val="00BC49F0"/>
    <w:rsid w:val="00BC55A3"/>
    <w:rsid w:val="00BC79C8"/>
    <w:rsid w:val="00BD044B"/>
    <w:rsid w:val="00BD0481"/>
    <w:rsid w:val="00BD4447"/>
    <w:rsid w:val="00BD4ED1"/>
    <w:rsid w:val="00BD61B7"/>
    <w:rsid w:val="00BD779E"/>
    <w:rsid w:val="00BE1580"/>
    <w:rsid w:val="00BE2623"/>
    <w:rsid w:val="00BE3626"/>
    <w:rsid w:val="00BE3923"/>
    <w:rsid w:val="00BE4BF0"/>
    <w:rsid w:val="00BE596D"/>
    <w:rsid w:val="00BE5EE5"/>
    <w:rsid w:val="00BE68EE"/>
    <w:rsid w:val="00BE7F63"/>
    <w:rsid w:val="00BF04A6"/>
    <w:rsid w:val="00BF1D56"/>
    <w:rsid w:val="00BF31DD"/>
    <w:rsid w:val="00BF352D"/>
    <w:rsid w:val="00BF3C20"/>
    <w:rsid w:val="00BF45FB"/>
    <w:rsid w:val="00BF4AD6"/>
    <w:rsid w:val="00BF7EA7"/>
    <w:rsid w:val="00C025CF"/>
    <w:rsid w:val="00C0373F"/>
    <w:rsid w:val="00C0388B"/>
    <w:rsid w:val="00C06A2F"/>
    <w:rsid w:val="00C123B1"/>
    <w:rsid w:val="00C12A59"/>
    <w:rsid w:val="00C12A72"/>
    <w:rsid w:val="00C1414F"/>
    <w:rsid w:val="00C1426F"/>
    <w:rsid w:val="00C158D4"/>
    <w:rsid w:val="00C204A7"/>
    <w:rsid w:val="00C21071"/>
    <w:rsid w:val="00C231EB"/>
    <w:rsid w:val="00C2398C"/>
    <w:rsid w:val="00C25569"/>
    <w:rsid w:val="00C257EA"/>
    <w:rsid w:val="00C270E3"/>
    <w:rsid w:val="00C27207"/>
    <w:rsid w:val="00C27366"/>
    <w:rsid w:val="00C324C1"/>
    <w:rsid w:val="00C33BBE"/>
    <w:rsid w:val="00C33FF7"/>
    <w:rsid w:val="00C350D6"/>
    <w:rsid w:val="00C3619D"/>
    <w:rsid w:val="00C36419"/>
    <w:rsid w:val="00C44041"/>
    <w:rsid w:val="00C44F6E"/>
    <w:rsid w:val="00C56BFE"/>
    <w:rsid w:val="00C61869"/>
    <w:rsid w:val="00C62FE7"/>
    <w:rsid w:val="00C632D8"/>
    <w:rsid w:val="00C63AA8"/>
    <w:rsid w:val="00C6426C"/>
    <w:rsid w:val="00C64A70"/>
    <w:rsid w:val="00C65544"/>
    <w:rsid w:val="00C655F4"/>
    <w:rsid w:val="00C71229"/>
    <w:rsid w:val="00C758FF"/>
    <w:rsid w:val="00C7783C"/>
    <w:rsid w:val="00C81210"/>
    <w:rsid w:val="00C8265C"/>
    <w:rsid w:val="00C85F07"/>
    <w:rsid w:val="00C9280D"/>
    <w:rsid w:val="00C92989"/>
    <w:rsid w:val="00C95E89"/>
    <w:rsid w:val="00C96F0F"/>
    <w:rsid w:val="00C978B9"/>
    <w:rsid w:val="00CA1354"/>
    <w:rsid w:val="00CA393F"/>
    <w:rsid w:val="00CA5E50"/>
    <w:rsid w:val="00CA6292"/>
    <w:rsid w:val="00CA6B58"/>
    <w:rsid w:val="00CB1AE6"/>
    <w:rsid w:val="00CB2385"/>
    <w:rsid w:val="00CB331E"/>
    <w:rsid w:val="00CB3ED4"/>
    <w:rsid w:val="00CB3F86"/>
    <w:rsid w:val="00CB4090"/>
    <w:rsid w:val="00CB549E"/>
    <w:rsid w:val="00CB5A3A"/>
    <w:rsid w:val="00CB6569"/>
    <w:rsid w:val="00CB7602"/>
    <w:rsid w:val="00CB78C9"/>
    <w:rsid w:val="00CB79C1"/>
    <w:rsid w:val="00CC17D5"/>
    <w:rsid w:val="00CC2F62"/>
    <w:rsid w:val="00CC38CE"/>
    <w:rsid w:val="00CC42DC"/>
    <w:rsid w:val="00CD033B"/>
    <w:rsid w:val="00CD039E"/>
    <w:rsid w:val="00CD04C2"/>
    <w:rsid w:val="00CD28D3"/>
    <w:rsid w:val="00CD2FFC"/>
    <w:rsid w:val="00CD34F0"/>
    <w:rsid w:val="00CD421A"/>
    <w:rsid w:val="00CE0954"/>
    <w:rsid w:val="00CE0A67"/>
    <w:rsid w:val="00CE0AAC"/>
    <w:rsid w:val="00CE0F84"/>
    <w:rsid w:val="00CE14F4"/>
    <w:rsid w:val="00CE31B3"/>
    <w:rsid w:val="00CE3B6D"/>
    <w:rsid w:val="00CE62B9"/>
    <w:rsid w:val="00CE674B"/>
    <w:rsid w:val="00CF11F7"/>
    <w:rsid w:val="00CF22A5"/>
    <w:rsid w:val="00CF31D5"/>
    <w:rsid w:val="00CF3392"/>
    <w:rsid w:val="00CF67BF"/>
    <w:rsid w:val="00D01441"/>
    <w:rsid w:val="00D03C15"/>
    <w:rsid w:val="00D06006"/>
    <w:rsid w:val="00D118BC"/>
    <w:rsid w:val="00D1197D"/>
    <w:rsid w:val="00D1271D"/>
    <w:rsid w:val="00D1323F"/>
    <w:rsid w:val="00D13647"/>
    <w:rsid w:val="00D17225"/>
    <w:rsid w:val="00D202BA"/>
    <w:rsid w:val="00D20A2B"/>
    <w:rsid w:val="00D2227F"/>
    <w:rsid w:val="00D251AC"/>
    <w:rsid w:val="00D25A74"/>
    <w:rsid w:val="00D26D28"/>
    <w:rsid w:val="00D3025F"/>
    <w:rsid w:val="00D31E1F"/>
    <w:rsid w:val="00D322BC"/>
    <w:rsid w:val="00D3235F"/>
    <w:rsid w:val="00D33A5B"/>
    <w:rsid w:val="00D347CD"/>
    <w:rsid w:val="00D34CA7"/>
    <w:rsid w:val="00D369C7"/>
    <w:rsid w:val="00D37A13"/>
    <w:rsid w:val="00D40519"/>
    <w:rsid w:val="00D42C17"/>
    <w:rsid w:val="00D43766"/>
    <w:rsid w:val="00D46BB6"/>
    <w:rsid w:val="00D47CCF"/>
    <w:rsid w:val="00D50975"/>
    <w:rsid w:val="00D51422"/>
    <w:rsid w:val="00D519DC"/>
    <w:rsid w:val="00D51C53"/>
    <w:rsid w:val="00D53B12"/>
    <w:rsid w:val="00D548E0"/>
    <w:rsid w:val="00D5568F"/>
    <w:rsid w:val="00D55744"/>
    <w:rsid w:val="00D577F7"/>
    <w:rsid w:val="00D62E16"/>
    <w:rsid w:val="00D6336C"/>
    <w:rsid w:val="00D63CE7"/>
    <w:rsid w:val="00D6457B"/>
    <w:rsid w:val="00D6518B"/>
    <w:rsid w:val="00D653EE"/>
    <w:rsid w:val="00D65A03"/>
    <w:rsid w:val="00D669AD"/>
    <w:rsid w:val="00D66DEC"/>
    <w:rsid w:val="00D70A45"/>
    <w:rsid w:val="00D711AD"/>
    <w:rsid w:val="00D71A41"/>
    <w:rsid w:val="00D741B8"/>
    <w:rsid w:val="00D768A4"/>
    <w:rsid w:val="00D77932"/>
    <w:rsid w:val="00D805CD"/>
    <w:rsid w:val="00D824C4"/>
    <w:rsid w:val="00D839D1"/>
    <w:rsid w:val="00D86742"/>
    <w:rsid w:val="00D87864"/>
    <w:rsid w:val="00D9049D"/>
    <w:rsid w:val="00D927A9"/>
    <w:rsid w:val="00D92F52"/>
    <w:rsid w:val="00D94554"/>
    <w:rsid w:val="00D95BAD"/>
    <w:rsid w:val="00D966A6"/>
    <w:rsid w:val="00DA116F"/>
    <w:rsid w:val="00DA1C6B"/>
    <w:rsid w:val="00DA2344"/>
    <w:rsid w:val="00DA476B"/>
    <w:rsid w:val="00DA6ECB"/>
    <w:rsid w:val="00DA7192"/>
    <w:rsid w:val="00DA753F"/>
    <w:rsid w:val="00DB43E3"/>
    <w:rsid w:val="00DB4794"/>
    <w:rsid w:val="00DB4D54"/>
    <w:rsid w:val="00DB4FAD"/>
    <w:rsid w:val="00DB5A7E"/>
    <w:rsid w:val="00DC07CC"/>
    <w:rsid w:val="00DC182C"/>
    <w:rsid w:val="00DC22E2"/>
    <w:rsid w:val="00DC5754"/>
    <w:rsid w:val="00DD152A"/>
    <w:rsid w:val="00DD25C6"/>
    <w:rsid w:val="00DD2D57"/>
    <w:rsid w:val="00DD34A3"/>
    <w:rsid w:val="00DD5053"/>
    <w:rsid w:val="00DD6056"/>
    <w:rsid w:val="00DD6AF0"/>
    <w:rsid w:val="00DE2E93"/>
    <w:rsid w:val="00DE3CE3"/>
    <w:rsid w:val="00DE655A"/>
    <w:rsid w:val="00DE7C11"/>
    <w:rsid w:val="00DE7C6A"/>
    <w:rsid w:val="00DF0128"/>
    <w:rsid w:val="00DF18D6"/>
    <w:rsid w:val="00DF2857"/>
    <w:rsid w:val="00DF2914"/>
    <w:rsid w:val="00DF3707"/>
    <w:rsid w:val="00DF49AA"/>
    <w:rsid w:val="00DF782B"/>
    <w:rsid w:val="00DF7DB7"/>
    <w:rsid w:val="00E01466"/>
    <w:rsid w:val="00E014B8"/>
    <w:rsid w:val="00E03AEF"/>
    <w:rsid w:val="00E03E73"/>
    <w:rsid w:val="00E03EB3"/>
    <w:rsid w:val="00E04FE4"/>
    <w:rsid w:val="00E06AF6"/>
    <w:rsid w:val="00E102DE"/>
    <w:rsid w:val="00E11CFC"/>
    <w:rsid w:val="00E121AA"/>
    <w:rsid w:val="00E13757"/>
    <w:rsid w:val="00E1477D"/>
    <w:rsid w:val="00E20ABD"/>
    <w:rsid w:val="00E22BC6"/>
    <w:rsid w:val="00E22D24"/>
    <w:rsid w:val="00E24825"/>
    <w:rsid w:val="00E261E6"/>
    <w:rsid w:val="00E32167"/>
    <w:rsid w:val="00E36032"/>
    <w:rsid w:val="00E4026A"/>
    <w:rsid w:val="00E42093"/>
    <w:rsid w:val="00E42F81"/>
    <w:rsid w:val="00E4301C"/>
    <w:rsid w:val="00E446D6"/>
    <w:rsid w:val="00E459CF"/>
    <w:rsid w:val="00E45B30"/>
    <w:rsid w:val="00E45E95"/>
    <w:rsid w:val="00E471B0"/>
    <w:rsid w:val="00E507A3"/>
    <w:rsid w:val="00E522AD"/>
    <w:rsid w:val="00E527A7"/>
    <w:rsid w:val="00E55325"/>
    <w:rsid w:val="00E56F53"/>
    <w:rsid w:val="00E57FF2"/>
    <w:rsid w:val="00E60E4A"/>
    <w:rsid w:val="00E61631"/>
    <w:rsid w:val="00E61D73"/>
    <w:rsid w:val="00E623DB"/>
    <w:rsid w:val="00E64103"/>
    <w:rsid w:val="00E67929"/>
    <w:rsid w:val="00E70945"/>
    <w:rsid w:val="00E71EAF"/>
    <w:rsid w:val="00E73A78"/>
    <w:rsid w:val="00E74FCC"/>
    <w:rsid w:val="00E76CD1"/>
    <w:rsid w:val="00E801C5"/>
    <w:rsid w:val="00E80CAC"/>
    <w:rsid w:val="00E80D6C"/>
    <w:rsid w:val="00E82518"/>
    <w:rsid w:val="00E83794"/>
    <w:rsid w:val="00E83D25"/>
    <w:rsid w:val="00E90F61"/>
    <w:rsid w:val="00E949B6"/>
    <w:rsid w:val="00E96190"/>
    <w:rsid w:val="00E97015"/>
    <w:rsid w:val="00E97366"/>
    <w:rsid w:val="00EA088E"/>
    <w:rsid w:val="00EA5928"/>
    <w:rsid w:val="00EB242C"/>
    <w:rsid w:val="00EB41FA"/>
    <w:rsid w:val="00EB5468"/>
    <w:rsid w:val="00EB5EF2"/>
    <w:rsid w:val="00EC517A"/>
    <w:rsid w:val="00EC6401"/>
    <w:rsid w:val="00EC67A3"/>
    <w:rsid w:val="00ED0CE8"/>
    <w:rsid w:val="00ED7ACA"/>
    <w:rsid w:val="00ED7FEA"/>
    <w:rsid w:val="00EE40BE"/>
    <w:rsid w:val="00EE4AD8"/>
    <w:rsid w:val="00EE5724"/>
    <w:rsid w:val="00EE5FDA"/>
    <w:rsid w:val="00EE6E2A"/>
    <w:rsid w:val="00EE7913"/>
    <w:rsid w:val="00EF1FFC"/>
    <w:rsid w:val="00EF1FFE"/>
    <w:rsid w:val="00EF40D4"/>
    <w:rsid w:val="00EF4900"/>
    <w:rsid w:val="00EF4E88"/>
    <w:rsid w:val="00EF4F88"/>
    <w:rsid w:val="00EF713A"/>
    <w:rsid w:val="00F026ED"/>
    <w:rsid w:val="00F03A7B"/>
    <w:rsid w:val="00F139AC"/>
    <w:rsid w:val="00F14778"/>
    <w:rsid w:val="00F156A3"/>
    <w:rsid w:val="00F16179"/>
    <w:rsid w:val="00F169F3"/>
    <w:rsid w:val="00F21642"/>
    <w:rsid w:val="00F21EAC"/>
    <w:rsid w:val="00F22A16"/>
    <w:rsid w:val="00F22DAF"/>
    <w:rsid w:val="00F2302B"/>
    <w:rsid w:val="00F23724"/>
    <w:rsid w:val="00F261EA"/>
    <w:rsid w:val="00F267B8"/>
    <w:rsid w:val="00F3134A"/>
    <w:rsid w:val="00F3243D"/>
    <w:rsid w:val="00F3544E"/>
    <w:rsid w:val="00F36651"/>
    <w:rsid w:val="00F36769"/>
    <w:rsid w:val="00F379BB"/>
    <w:rsid w:val="00F37E7C"/>
    <w:rsid w:val="00F435B8"/>
    <w:rsid w:val="00F447FE"/>
    <w:rsid w:val="00F46601"/>
    <w:rsid w:val="00F467D7"/>
    <w:rsid w:val="00F46D0D"/>
    <w:rsid w:val="00F5102A"/>
    <w:rsid w:val="00F533F6"/>
    <w:rsid w:val="00F5520B"/>
    <w:rsid w:val="00F5613E"/>
    <w:rsid w:val="00F564F1"/>
    <w:rsid w:val="00F66201"/>
    <w:rsid w:val="00F6637B"/>
    <w:rsid w:val="00F66476"/>
    <w:rsid w:val="00F66A1B"/>
    <w:rsid w:val="00F730B0"/>
    <w:rsid w:val="00F74BE2"/>
    <w:rsid w:val="00F74E11"/>
    <w:rsid w:val="00F756A3"/>
    <w:rsid w:val="00F7591A"/>
    <w:rsid w:val="00F76547"/>
    <w:rsid w:val="00F76D97"/>
    <w:rsid w:val="00F76E8F"/>
    <w:rsid w:val="00F77BBC"/>
    <w:rsid w:val="00F83244"/>
    <w:rsid w:val="00F8569F"/>
    <w:rsid w:val="00F861CC"/>
    <w:rsid w:val="00F86737"/>
    <w:rsid w:val="00F86848"/>
    <w:rsid w:val="00F87B8D"/>
    <w:rsid w:val="00F9013D"/>
    <w:rsid w:val="00F92986"/>
    <w:rsid w:val="00F92B59"/>
    <w:rsid w:val="00F9473D"/>
    <w:rsid w:val="00F948BC"/>
    <w:rsid w:val="00F949C1"/>
    <w:rsid w:val="00F960CF"/>
    <w:rsid w:val="00F96597"/>
    <w:rsid w:val="00F96821"/>
    <w:rsid w:val="00F97B43"/>
    <w:rsid w:val="00F97BFA"/>
    <w:rsid w:val="00FA0C28"/>
    <w:rsid w:val="00FA10A3"/>
    <w:rsid w:val="00FA1226"/>
    <w:rsid w:val="00FA159E"/>
    <w:rsid w:val="00FA62F6"/>
    <w:rsid w:val="00FA78F3"/>
    <w:rsid w:val="00FB01B4"/>
    <w:rsid w:val="00FB2B6C"/>
    <w:rsid w:val="00FB5627"/>
    <w:rsid w:val="00FB64A5"/>
    <w:rsid w:val="00FB684D"/>
    <w:rsid w:val="00FC006A"/>
    <w:rsid w:val="00FC0158"/>
    <w:rsid w:val="00FC1E3A"/>
    <w:rsid w:val="00FC3EE6"/>
    <w:rsid w:val="00FC5AC7"/>
    <w:rsid w:val="00FC6E06"/>
    <w:rsid w:val="00FD0681"/>
    <w:rsid w:val="00FD09D8"/>
    <w:rsid w:val="00FD131B"/>
    <w:rsid w:val="00FD1963"/>
    <w:rsid w:val="00FD27A8"/>
    <w:rsid w:val="00FD6909"/>
    <w:rsid w:val="00FE07C0"/>
    <w:rsid w:val="00FE1692"/>
    <w:rsid w:val="00FE225F"/>
    <w:rsid w:val="00FE3C6D"/>
    <w:rsid w:val="00FF2318"/>
    <w:rsid w:val="00FF61E1"/>
    <w:rsid w:val="00FF6585"/>
  </w:rsids>
  <m:mathPr>
    <m:mathFont m:val="Cambria Math"/>
    <m:brkBin m:val="before"/>
    <m:brkBinSub m:val="--"/>
    <m:smallFrac m:val="0"/>
    <m:dispDef/>
    <m:lMargin m:val="0"/>
    <m:rMargin m:val="0"/>
    <m:defJc m:val="centerGroup"/>
    <m:wrapIndent m:val="1440"/>
    <m:intLim m:val="subSup"/>
    <m:naryLim m:val="undOvr"/>
  </m:mathPr>
  <w:themeFontLang w:val="pl-PL" w:bidi="ne-N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3AF7B73"/>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paragraph" w:styleId="Nagwek1">
    <w:name w:val="heading 1"/>
    <w:basedOn w:val="Normalny"/>
    <w:next w:val="Normalny"/>
    <w:link w:val="Nagwek1Znak"/>
    <w:qFormat/>
    <w:rsid w:val="00D51C53"/>
    <w:pPr>
      <w:keepNext/>
      <w:numPr>
        <w:numId w:val="15"/>
      </w:numPr>
      <w:overflowPunct w:val="0"/>
      <w:autoSpaceDE w:val="0"/>
      <w:autoSpaceDN w:val="0"/>
      <w:adjustRightInd w:val="0"/>
      <w:spacing w:before="240" w:after="240" w:line="360" w:lineRule="auto"/>
      <w:jc w:val="both"/>
      <w:textAlignment w:val="baseline"/>
      <w:outlineLvl w:val="0"/>
    </w:pPr>
    <w:rPr>
      <w:rFonts w:ascii="Times New Roman" w:hAnsi="Times New Roman"/>
      <w:b/>
      <w:sz w:val="22"/>
      <w:szCs w:val="20"/>
      <w:lang w:eastAsia="pl-PL"/>
    </w:rPr>
  </w:style>
  <w:style w:type="paragraph" w:styleId="Nagwek2">
    <w:name w:val="heading 2"/>
    <w:basedOn w:val="Normalny"/>
    <w:next w:val="Normalny"/>
    <w:link w:val="Nagwek2Znak"/>
    <w:unhideWhenUsed/>
    <w:qFormat/>
    <w:rsid w:val="00D51C53"/>
    <w:pPr>
      <w:keepNext/>
      <w:keepLines/>
      <w:overflowPunct w:val="0"/>
      <w:autoSpaceDE w:val="0"/>
      <w:autoSpaceDN w:val="0"/>
      <w:adjustRightInd w:val="0"/>
      <w:spacing w:before="240" w:after="240" w:line="360" w:lineRule="auto"/>
      <w:jc w:val="both"/>
      <w:textAlignment w:val="baseline"/>
      <w:outlineLvl w:val="1"/>
    </w:pPr>
    <w:rPr>
      <w:rFonts w:ascii="Times New Roman" w:eastAsiaTheme="majorEastAsia" w:hAnsi="Times New Roman" w:cstheme="majorBidi"/>
      <w:b/>
      <w:sz w:val="22"/>
      <w:szCs w:val="26"/>
      <w:lang w:eastAsia="pl-PL"/>
    </w:rPr>
  </w:style>
  <w:style w:type="paragraph" w:styleId="Nagwek3">
    <w:name w:val="heading 3"/>
    <w:basedOn w:val="Normalny"/>
    <w:next w:val="Normalny"/>
    <w:link w:val="Nagwek3Znak"/>
    <w:unhideWhenUsed/>
    <w:qFormat/>
    <w:rsid w:val="00D51C53"/>
    <w:pPr>
      <w:keepNext/>
      <w:keepLines/>
      <w:overflowPunct w:val="0"/>
      <w:autoSpaceDE w:val="0"/>
      <w:autoSpaceDN w:val="0"/>
      <w:adjustRightInd w:val="0"/>
      <w:spacing w:before="240" w:after="240" w:line="360" w:lineRule="auto"/>
      <w:ind w:left="851" w:hanging="851"/>
      <w:jc w:val="both"/>
      <w:textAlignment w:val="baseline"/>
      <w:outlineLvl w:val="2"/>
    </w:pPr>
    <w:rPr>
      <w:rFonts w:ascii="Times New Roman" w:eastAsiaTheme="majorEastAsia" w:hAnsi="Times New Roman" w:cstheme="majorBidi"/>
      <w:b/>
      <w:sz w:val="22"/>
      <w:szCs w:val="24"/>
      <w:lang w:eastAsia="pl-PL"/>
    </w:rPr>
  </w:style>
  <w:style w:type="paragraph" w:styleId="Nagwek4">
    <w:name w:val="heading 4"/>
    <w:basedOn w:val="Normalny"/>
    <w:next w:val="Normalny"/>
    <w:link w:val="Nagwek4Znak"/>
    <w:qFormat/>
    <w:rsid w:val="00D51C53"/>
    <w:pPr>
      <w:keepNext/>
      <w:tabs>
        <w:tab w:val="center" w:pos="1701"/>
      </w:tabs>
      <w:overflowPunct w:val="0"/>
      <w:autoSpaceDE w:val="0"/>
      <w:autoSpaceDN w:val="0"/>
      <w:adjustRightInd w:val="0"/>
      <w:spacing w:before="240" w:after="240" w:line="360" w:lineRule="auto"/>
      <w:ind w:left="851" w:hanging="851"/>
      <w:jc w:val="both"/>
      <w:textAlignment w:val="baseline"/>
      <w:outlineLvl w:val="3"/>
    </w:pPr>
    <w:rPr>
      <w:rFonts w:ascii="Times New Roman" w:hAnsi="Times New Roman"/>
      <w:b/>
      <w:sz w:val="22"/>
      <w:szCs w:val="20"/>
      <w:lang w:eastAsia="pl-PL"/>
    </w:rPr>
  </w:style>
  <w:style w:type="paragraph" w:styleId="Nagwek5">
    <w:name w:val="heading 5"/>
    <w:basedOn w:val="Normalny"/>
    <w:next w:val="Normalny"/>
    <w:link w:val="Nagwek5Znak"/>
    <w:rsid w:val="00D51C53"/>
    <w:pPr>
      <w:keepNext/>
      <w:tabs>
        <w:tab w:val="center" w:pos="1701"/>
      </w:tabs>
      <w:overflowPunct w:val="0"/>
      <w:autoSpaceDE w:val="0"/>
      <w:autoSpaceDN w:val="0"/>
      <w:adjustRightInd w:val="0"/>
      <w:spacing w:before="240" w:after="240" w:line="360" w:lineRule="auto"/>
      <w:ind w:left="851" w:hanging="851"/>
      <w:jc w:val="both"/>
      <w:textAlignment w:val="baseline"/>
      <w:outlineLvl w:val="4"/>
    </w:pPr>
    <w:rPr>
      <w:rFonts w:ascii="Times New Roman" w:hAnsi="Times New Roman"/>
      <w:b/>
      <w:sz w:val="22"/>
      <w:szCs w:val="20"/>
      <w:lang w:eastAsia="pl-PL"/>
    </w:rPr>
  </w:style>
  <w:style w:type="paragraph" w:styleId="Nagwek6">
    <w:name w:val="heading 6"/>
    <w:basedOn w:val="Normalny"/>
    <w:next w:val="Normalny"/>
    <w:link w:val="Nagwek6Znak"/>
    <w:unhideWhenUsed/>
    <w:rsid w:val="00D51C53"/>
    <w:pPr>
      <w:keepNext/>
      <w:keepLines/>
      <w:overflowPunct w:val="0"/>
      <w:autoSpaceDE w:val="0"/>
      <w:autoSpaceDN w:val="0"/>
      <w:adjustRightInd w:val="0"/>
      <w:spacing w:before="40" w:after="120" w:line="360" w:lineRule="auto"/>
      <w:ind w:left="851" w:hanging="851"/>
      <w:textAlignment w:val="baseline"/>
      <w:outlineLvl w:val="5"/>
    </w:pPr>
    <w:rPr>
      <w:rFonts w:asciiTheme="majorHAnsi" w:eastAsiaTheme="majorEastAsia" w:hAnsiTheme="majorHAnsi" w:cstheme="majorBidi"/>
      <w:color w:val="1F4D78" w:themeColor="accent1" w:themeShade="7F"/>
      <w:sz w:val="22"/>
      <w:szCs w:val="20"/>
      <w:lang w:eastAsia="pl-PL"/>
    </w:rPr>
  </w:style>
  <w:style w:type="paragraph" w:styleId="Nagwek7">
    <w:name w:val="heading 7"/>
    <w:basedOn w:val="Normalny"/>
    <w:next w:val="Normalny"/>
    <w:link w:val="Nagwek7Znak"/>
    <w:unhideWhenUsed/>
    <w:qFormat/>
    <w:rsid w:val="00D51C53"/>
    <w:pPr>
      <w:keepNext/>
      <w:keepLines/>
      <w:overflowPunct w:val="0"/>
      <w:autoSpaceDE w:val="0"/>
      <w:autoSpaceDN w:val="0"/>
      <w:adjustRightInd w:val="0"/>
      <w:spacing w:before="40" w:after="120" w:line="360" w:lineRule="auto"/>
      <w:ind w:left="851" w:hanging="851"/>
      <w:textAlignment w:val="baseline"/>
      <w:outlineLvl w:val="6"/>
    </w:pPr>
    <w:rPr>
      <w:rFonts w:asciiTheme="majorHAnsi" w:eastAsiaTheme="majorEastAsia" w:hAnsiTheme="majorHAnsi" w:cstheme="majorBidi"/>
      <w:i/>
      <w:iCs/>
      <w:color w:val="1F4D78" w:themeColor="accent1" w:themeShade="7F"/>
      <w:sz w:val="22"/>
      <w:szCs w:val="20"/>
      <w:lang w:eastAsia="pl-PL"/>
    </w:rPr>
  </w:style>
  <w:style w:type="paragraph" w:styleId="Nagwek8">
    <w:name w:val="heading 8"/>
    <w:basedOn w:val="Normalny"/>
    <w:next w:val="Normalny"/>
    <w:link w:val="Nagwek8Znak"/>
    <w:qFormat/>
    <w:rsid w:val="00D51C53"/>
    <w:pPr>
      <w:overflowPunct w:val="0"/>
      <w:autoSpaceDE w:val="0"/>
      <w:autoSpaceDN w:val="0"/>
      <w:adjustRightInd w:val="0"/>
      <w:spacing w:before="240" w:after="60" w:line="360" w:lineRule="auto"/>
      <w:ind w:left="851" w:hanging="851"/>
      <w:textAlignment w:val="baseline"/>
      <w:outlineLvl w:val="7"/>
    </w:pPr>
    <w:rPr>
      <w:rFonts w:ascii="Times New Roman" w:hAnsi="Times New Roman"/>
      <w:i/>
      <w:iCs/>
      <w:sz w:val="24"/>
      <w:szCs w:val="24"/>
      <w:lang w:eastAsia="pl-PL"/>
    </w:rPr>
  </w:style>
  <w:style w:type="paragraph" w:styleId="Nagwek9">
    <w:name w:val="heading 9"/>
    <w:basedOn w:val="Normalny"/>
    <w:next w:val="Normalny"/>
    <w:link w:val="Nagwek9Znak"/>
    <w:semiHidden/>
    <w:unhideWhenUsed/>
    <w:qFormat/>
    <w:rsid w:val="00D51C53"/>
    <w:pPr>
      <w:keepNext/>
      <w:keepLines/>
      <w:overflowPunct w:val="0"/>
      <w:autoSpaceDE w:val="0"/>
      <w:autoSpaceDN w:val="0"/>
      <w:adjustRightInd w:val="0"/>
      <w:spacing w:before="40" w:after="120" w:line="360" w:lineRule="auto"/>
      <w:ind w:left="851" w:hanging="851"/>
      <w:textAlignment w:val="baseline"/>
      <w:outlineLvl w:val="8"/>
    </w:pPr>
    <w:rPr>
      <w:rFonts w:asciiTheme="majorHAnsi" w:eastAsiaTheme="majorEastAsia" w:hAnsiTheme="majorHAnsi" w:cstheme="majorBidi"/>
      <w:i/>
      <w:iCs/>
      <w:color w:val="272727" w:themeColor="text1" w:themeTint="D8"/>
      <w:sz w:val="21"/>
      <w:szCs w:val="21"/>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uiPriority w:val="99"/>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uiPriority w:val="99"/>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uiPriority w:val="99"/>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nhideWhenUsed/>
    <w:rsid w:val="006439FA"/>
    <w:pPr>
      <w:spacing w:after="120"/>
    </w:pPr>
  </w:style>
  <w:style w:type="character" w:customStyle="1" w:styleId="TekstpodstawowyZnak">
    <w:name w:val="Tekst podstawowy Znak"/>
    <w:basedOn w:val="Domylnaczcionkaakapitu"/>
    <w:link w:val="Tekstpodstawowy"/>
    <w:rsid w:val="006439FA"/>
    <w:rPr>
      <w:rFonts w:ascii="Trebuchet MS" w:eastAsia="Times New Roman" w:hAnsi="Trebuchet MS" w:cs="Times New Roman"/>
      <w:sz w:val="18"/>
    </w:rPr>
  </w:style>
  <w:style w:type="paragraph" w:styleId="Tekstdymka">
    <w:name w:val="Balloon Text"/>
    <w:basedOn w:val="Normalny"/>
    <w:link w:val="TekstdymkaZnak"/>
    <w:unhideWhenUsed/>
    <w:rsid w:val="00C7783C"/>
    <w:rPr>
      <w:rFonts w:ascii="Segoe UI" w:hAnsi="Segoe UI" w:cs="Segoe UI"/>
      <w:szCs w:val="18"/>
    </w:rPr>
  </w:style>
  <w:style w:type="character" w:customStyle="1" w:styleId="TekstdymkaZnak">
    <w:name w:val="Tekst dymka Znak"/>
    <w:basedOn w:val="Domylnaczcionkaakapitu"/>
    <w:link w:val="Tekstdymka"/>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nhideWhenUsed/>
    <w:rsid w:val="00D71A41"/>
    <w:rPr>
      <w:b/>
      <w:bCs/>
    </w:rPr>
  </w:style>
  <w:style w:type="character" w:customStyle="1" w:styleId="TematkomentarzaZnak">
    <w:name w:val="Temat komentarza Znak"/>
    <w:basedOn w:val="TekstkomentarzaZnak"/>
    <w:link w:val="Tematkomentarza"/>
    <w:rsid w:val="00D71A41"/>
    <w:rPr>
      <w:rFonts w:ascii="Trebuchet MS" w:eastAsia="Times New Roman" w:hAnsi="Trebuchet MS" w:cs="Times New Roman"/>
      <w:b/>
      <w:bCs/>
      <w:sz w:val="20"/>
      <w:szCs w:val="20"/>
    </w:rPr>
  </w:style>
  <w:style w:type="paragraph" w:styleId="Akapitzlist">
    <w:name w:val="List Paragraph"/>
    <w:basedOn w:val="Normalny"/>
    <w:link w:val="AkapitzlistZnak"/>
    <w:uiPriority w:val="34"/>
    <w:qFormat/>
    <w:rsid w:val="00D47CCF"/>
    <w:pPr>
      <w:ind w:left="720"/>
      <w:contextualSpacing/>
    </w:pPr>
  </w:style>
  <w:style w:type="character" w:styleId="Uwydatnienie">
    <w:name w:val="Emphasis"/>
    <w:basedOn w:val="Domylnaczcionkaakapitu"/>
    <w:uiPriority w:val="20"/>
    <w:qFormat/>
    <w:rsid w:val="00DA1C6B"/>
    <w:rPr>
      <w:i/>
      <w:iCs/>
    </w:rPr>
  </w:style>
  <w:style w:type="character" w:styleId="Odwoanieprzypisudolnego">
    <w:name w:val="footnote reference"/>
    <w:aliases w:val="note TESI,Ref,de nota al pie,Odwołanie przypisu,Footnote number,SUPERS,Footnote symbol,fr,o,Nota,(NECG) Footnote Reference,Footnote,Char1,FZ,PRZYPIS DOLNY,Footnote reference number,Footnote Reference Superscript,BVI fnr,FR,FR1"/>
    <w:unhideWhenUsed/>
    <w:qFormat/>
    <w:rsid w:val="00A116C6"/>
    <w:rPr>
      <w:vertAlign w:val="superscript"/>
    </w:rPr>
  </w:style>
  <w:style w:type="paragraph" w:styleId="NormalnyWeb">
    <w:name w:val="Normal (Web)"/>
    <w:basedOn w:val="Normalny"/>
    <w:uiPriority w:val="99"/>
    <w:unhideWhenUsed/>
    <w:rsid w:val="000C0542"/>
    <w:pPr>
      <w:spacing w:before="100" w:beforeAutospacing="1" w:after="100" w:afterAutospacing="1"/>
    </w:pPr>
    <w:rPr>
      <w:rFonts w:ascii="Times New Roman" w:hAnsi="Times New Roman"/>
      <w:sz w:val="24"/>
      <w:szCs w:val="24"/>
      <w:lang w:eastAsia="pl-PL"/>
    </w:rPr>
  </w:style>
  <w:style w:type="paragraph" w:customStyle="1" w:styleId="mcntmcntmcntmcntmcntmsonormal">
    <w:name w:val="mcntmcntmcntmcntmcntmsonormal"/>
    <w:basedOn w:val="Normalny"/>
    <w:rsid w:val="00B12CD3"/>
    <w:pPr>
      <w:spacing w:before="100" w:beforeAutospacing="1" w:after="100" w:afterAutospacing="1"/>
    </w:pPr>
    <w:rPr>
      <w:rFonts w:ascii="Times New Roman" w:hAnsi="Times New Roman"/>
      <w:sz w:val="24"/>
      <w:szCs w:val="24"/>
      <w:lang w:val="en-GB" w:eastAsia="en-GB"/>
    </w:rPr>
  </w:style>
  <w:style w:type="paragraph" w:customStyle="1" w:styleId="xmsonormal">
    <w:name w:val="x_msonormal"/>
    <w:basedOn w:val="Normalny"/>
    <w:rsid w:val="00B12CD3"/>
    <w:pPr>
      <w:spacing w:before="100" w:beforeAutospacing="1" w:after="100" w:afterAutospacing="1"/>
    </w:pPr>
    <w:rPr>
      <w:rFonts w:ascii="Times New Roman" w:hAnsi="Times New Roman"/>
      <w:sz w:val="24"/>
      <w:szCs w:val="24"/>
      <w:lang w:eastAsia="pl-PL"/>
    </w:rPr>
  </w:style>
  <w:style w:type="character" w:customStyle="1" w:styleId="WW8Num12z0">
    <w:name w:val="WW8Num12z0"/>
    <w:rsid w:val="003F76BB"/>
    <w:rPr>
      <w:rFonts w:hint="default"/>
    </w:rPr>
  </w:style>
  <w:style w:type="paragraph" w:styleId="Tekstpodstawowywcity">
    <w:name w:val="Body Text Indent"/>
    <w:basedOn w:val="Normalny"/>
    <w:link w:val="TekstpodstawowywcityZnak"/>
    <w:rsid w:val="003F76BB"/>
    <w:pPr>
      <w:suppressAutoHyphens/>
      <w:spacing w:after="120" w:line="252" w:lineRule="auto"/>
      <w:ind w:left="283"/>
    </w:pPr>
    <w:rPr>
      <w:rFonts w:ascii="Times New Roman" w:hAnsi="Times New Roman"/>
      <w:sz w:val="20"/>
      <w:szCs w:val="20"/>
      <w:lang w:eastAsia="zh-CN"/>
    </w:rPr>
  </w:style>
  <w:style w:type="character" w:customStyle="1" w:styleId="TekstpodstawowywcityZnak">
    <w:name w:val="Tekst podstawowy wcięty Znak"/>
    <w:basedOn w:val="Domylnaczcionkaakapitu"/>
    <w:link w:val="Tekstpodstawowywcity"/>
    <w:rsid w:val="003F76BB"/>
    <w:rPr>
      <w:rFonts w:ascii="Times New Roman" w:eastAsia="Times New Roman" w:hAnsi="Times New Roman" w:cs="Times New Roman"/>
      <w:sz w:val="20"/>
      <w:szCs w:val="20"/>
      <w:lang w:eastAsia="zh-CN"/>
    </w:rPr>
  </w:style>
  <w:style w:type="paragraph" w:customStyle="1" w:styleId="TekstNB">
    <w:name w:val="Tekst_NB"/>
    <w:basedOn w:val="Normalny"/>
    <w:link w:val="TekstNBZnak"/>
    <w:qFormat/>
    <w:rsid w:val="0016325D"/>
    <w:pPr>
      <w:numPr>
        <w:numId w:val="1"/>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rsid w:val="0016325D"/>
    <w:rPr>
      <w:rFonts w:ascii="Times New Roman" w:eastAsia="Times New Roman" w:hAnsi="Times New Roman" w:cs="Times New Roman"/>
      <w:szCs w:val="24"/>
      <w:lang w:eastAsia="x-none"/>
    </w:rPr>
  </w:style>
  <w:style w:type="character" w:styleId="UyteHipercze">
    <w:name w:val="FollowedHyperlink"/>
    <w:basedOn w:val="Domylnaczcionkaakapitu"/>
    <w:semiHidden/>
    <w:unhideWhenUsed/>
    <w:rsid w:val="00CE14F4"/>
    <w:rPr>
      <w:color w:val="954F72" w:themeColor="followedHyperlink"/>
      <w:u w:val="single"/>
    </w:rPr>
  </w:style>
  <w:style w:type="paragraph" w:customStyle="1" w:styleId="xxmsonormal">
    <w:name w:val="x_x_msonormal"/>
    <w:basedOn w:val="Normalny"/>
    <w:rsid w:val="00CF67BF"/>
    <w:pPr>
      <w:spacing w:before="100" w:beforeAutospacing="1" w:after="100" w:afterAutospacing="1"/>
    </w:pPr>
    <w:rPr>
      <w:rFonts w:ascii="Times New Roman" w:hAnsi="Times New Roman"/>
      <w:sz w:val="24"/>
      <w:szCs w:val="24"/>
      <w:lang w:eastAsia="pl-PL"/>
    </w:rPr>
  </w:style>
  <w:style w:type="paragraph" w:styleId="Tekstprzypisukocowego">
    <w:name w:val="endnote text"/>
    <w:basedOn w:val="Normalny"/>
    <w:link w:val="TekstprzypisukocowegoZnak"/>
    <w:unhideWhenUsed/>
    <w:rsid w:val="000C4F25"/>
    <w:rPr>
      <w:sz w:val="20"/>
      <w:szCs w:val="20"/>
    </w:rPr>
  </w:style>
  <w:style w:type="character" w:customStyle="1" w:styleId="TekstprzypisukocowegoZnak">
    <w:name w:val="Tekst przypisu końcowego Znak"/>
    <w:basedOn w:val="Domylnaczcionkaakapitu"/>
    <w:link w:val="Tekstprzypisukocowego"/>
    <w:rsid w:val="000C4F25"/>
    <w:rPr>
      <w:rFonts w:ascii="Trebuchet MS" w:eastAsia="Times New Roman" w:hAnsi="Trebuchet MS" w:cs="Times New Roman"/>
      <w:sz w:val="20"/>
      <w:szCs w:val="20"/>
    </w:rPr>
  </w:style>
  <w:style w:type="character" w:styleId="Odwoanieprzypisukocowego">
    <w:name w:val="endnote reference"/>
    <w:basedOn w:val="Domylnaczcionkaakapitu"/>
    <w:unhideWhenUsed/>
    <w:rsid w:val="000C4F25"/>
    <w:rPr>
      <w:vertAlign w:val="superscript"/>
    </w:rPr>
  </w:style>
  <w:style w:type="paragraph" w:customStyle="1" w:styleId="xxxxxmsonormal">
    <w:name w:val="x_xxxxmsonormal"/>
    <w:basedOn w:val="Normalny"/>
    <w:rsid w:val="00F36651"/>
    <w:pPr>
      <w:spacing w:before="100" w:beforeAutospacing="1" w:after="100" w:afterAutospacing="1"/>
    </w:pPr>
    <w:rPr>
      <w:rFonts w:ascii="Times New Roman" w:hAnsi="Times New Roman"/>
      <w:sz w:val="24"/>
      <w:szCs w:val="24"/>
      <w:lang w:val="en-GB" w:eastAsia="en-GB"/>
    </w:rPr>
  </w:style>
  <w:style w:type="paragraph" w:styleId="Tekstprzypisudolnego">
    <w:name w:val="footnote text"/>
    <w:aliases w:val="Znak,Tekst przypisu,Footnote Text Char1,Footnote Text Char Char,Fußnotentext Char Char Char,Fußnotentext Char1 Char Char Char,Fußnotentext Char Char Char Char Char,Fußnotentext Char1 Char Char Char Char Char,Podrozdział Znak Znak"/>
    <w:basedOn w:val="Normalny"/>
    <w:link w:val="TekstprzypisudolnegoZnak"/>
    <w:unhideWhenUsed/>
    <w:qFormat/>
    <w:rsid w:val="00F23724"/>
    <w:pPr>
      <w:spacing w:after="200"/>
    </w:pPr>
    <w:rPr>
      <w:rFonts w:asciiTheme="minorHAnsi" w:eastAsiaTheme="minorHAnsi" w:hAnsiTheme="minorHAnsi" w:cstheme="minorBidi"/>
      <w:sz w:val="24"/>
      <w:szCs w:val="24"/>
    </w:rPr>
  </w:style>
  <w:style w:type="character" w:customStyle="1" w:styleId="TekstprzypisudolnegoZnak">
    <w:name w:val="Tekst przypisu dolnego Znak"/>
    <w:aliases w:val="Znak Znak,Tekst przypisu Znak,Footnote Text Char1 Znak,Footnote Text Char Char Znak,Fußnotentext Char Char Char Znak,Fußnotentext Char1 Char Char Char Znak,Fußnotentext Char Char Char Char Char Znak,Podrozdział Znak Znak Znak"/>
    <w:basedOn w:val="Domylnaczcionkaakapitu"/>
    <w:link w:val="Tekstprzypisudolnego"/>
    <w:qFormat/>
    <w:rsid w:val="00F23724"/>
    <w:rPr>
      <w:sz w:val="24"/>
      <w:szCs w:val="24"/>
    </w:rPr>
  </w:style>
  <w:style w:type="paragraph" w:styleId="Poprawka">
    <w:name w:val="Revision"/>
    <w:hidden/>
    <w:uiPriority w:val="99"/>
    <w:semiHidden/>
    <w:rsid w:val="00CB2385"/>
    <w:pPr>
      <w:spacing w:after="0" w:line="240" w:lineRule="auto"/>
    </w:pPr>
    <w:rPr>
      <w:rFonts w:ascii="Trebuchet MS" w:eastAsia="Times New Roman" w:hAnsi="Trebuchet MS" w:cs="Times New Roman"/>
      <w:sz w:val="18"/>
    </w:rPr>
  </w:style>
  <w:style w:type="character" w:customStyle="1" w:styleId="Tekst1Znak">
    <w:name w:val="Tekst_1 Znak"/>
    <w:basedOn w:val="Domylnaczcionkaakapitu"/>
    <w:link w:val="Tekst1"/>
    <w:locked/>
    <w:rsid w:val="00A63D93"/>
    <w:rPr>
      <w:szCs w:val="24"/>
      <w:lang w:val="x-none" w:eastAsia="x-none"/>
    </w:rPr>
  </w:style>
  <w:style w:type="paragraph" w:customStyle="1" w:styleId="Tekst1">
    <w:name w:val="Tekst_1"/>
    <w:basedOn w:val="Normalny"/>
    <w:link w:val="Tekst1Znak"/>
    <w:qFormat/>
    <w:rsid w:val="00A63D93"/>
    <w:pPr>
      <w:overflowPunct w:val="0"/>
      <w:autoSpaceDE w:val="0"/>
      <w:autoSpaceDN w:val="0"/>
      <w:adjustRightInd w:val="0"/>
      <w:spacing w:before="120" w:after="120" w:line="360" w:lineRule="auto"/>
      <w:jc w:val="both"/>
    </w:pPr>
    <w:rPr>
      <w:rFonts w:asciiTheme="minorHAnsi" w:eastAsiaTheme="minorHAnsi" w:hAnsiTheme="minorHAnsi" w:cstheme="minorBidi"/>
      <w:sz w:val="22"/>
      <w:szCs w:val="24"/>
      <w:lang w:val="x-none" w:eastAsia="x-none"/>
    </w:rPr>
  </w:style>
  <w:style w:type="paragraph" w:customStyle="1" w:styleId="xmsolistparagraph">
    <w:name w:val="x_msolistparagraph"/>
    <w:basedOn w:val="Normalny"/>
    <w:rsid w:val="00243661"/>
    <w:pPr>
      <w:spacing w:before="100" w:beforeAutospacing="1" w:after="100" w:afterAutospacing="1"/>
    </w:pPr>
    <w:rPr>
      <w:rFonts w:ascii="Times New Roman" w:hAnsi="Times New Roman"/>
      <w:sz w:val="24"/>
      <w:szCs w:val="24"/>
      <w:lang w:eastAsia="pl-PL"/>
    </w:rPr>
  </w:style>
  <w:style w:type="character" w:customStyle="1" w:styleId="AkapitzlistZnak">
    <w:name w:val="Akapit z listą Znak"/>
    <w:basedOn w:val="Domylnaczcionkaakapitu"/>
    <w:link w:val="Akapitzlist"/>
    <w:uiPriority w:val="34"/>
    <w:rsid w:val="0019661A"/>
    <w:rPr>
      <w:rFonts w:ascii="Trebuchet MS" w:eastAsia="Times New Roman" w:hAnsi="Trebuchet MS" w:cs="Times New Roman"/>
      <w:sz w:val="18"/>
    </w:rPr>
  </w:style>
  <w:style w:type="character" w:customStyle="1" w:styleId="Nierozpoznanawzmianka1">
    <w:name w:val="Nierozpoznana wzmianka1"/>
    <w:basedOn w:val="Domylnaczcionkaakapitu"/>
    <w:uiPriority w:val="99"/>
    <w:semiHidden/>
    <w:unhideWhenUsed/>
    <w:rsid w:val="00B30E6F"/>
    <w:rPr>
      <w:color w:val="605E5C"/>
      <w:shd w:val="clear" w:color="auto" w:fill="E1DFDD"/>
    </w:rPr>
  </w:style>
  <w:style w:type="character" w:customStyle="1" w:styleId="Nagwek1Znak">
    <w:name w:val="Nagłówek 1 Znak"/>
    <w:basedOn w:val="Domylnaczcionkaakapitu"/>
    <w:link w:val="Nagwek1"/>
    <w:rsid w:val="00D51C53"/>
    <w:rPr>
      <w:rFonts w:ascii="Times New Roman" w:eastAsia="Times New Roman" w:hAnsi="Times New Roman" w:cs="Times New Roman"/>
      <w:b/>
      <w:szCs w:val="20"/>
      <w:lang w:eastAsia="pl-PL"/>
    </w:rPr>
  </w:style>
  <w:style w:type="character" w:customStyle="1" w:styleId="Nagwek2Znak">
    <w:name w:val="Nagłówek 2 Znak"/>
    <w:basedOn w:val="Domylnaczcionkaakapitu"/>
    <w:link w:val="Nagwek2"/>
    <w:rsid w:val="00D51C53"/>
    <w:rPr>
      <w:rFonts w:ascii="Times New Roman" w:eastAsiaTheme="majorEastAsia" w:hAnsi="Times New Roman" w:cstheme="majorBidi"/>
      <w:b/>
      <w:szCs w:val="26"/>
      <w:lang w:eastAsia="pl-PL"/>
    </w:rPr>
  </w:style>
  <w:style w:type="character" w:customStyle="1" w:styleId="Nagwek3Znak">
    <w:name w:val="Nagłówek 3 Znak"/>
    <w:basedOn w:val="Domylnaczcionkaakapitu"/>
    <w:link w:val="Nagwek3"/>
    <w:rsid w:val="00D51C53"/>
    <w:rPr>
      <w:rFonts w:ascii="Times New Roman" w:eastAsiaTheme="majorEastAsia" w:hAnsi="Times New Roman" w:cstheme="majorBidi"/>
      <w:b/>
      <w:szCs w:val="24"/>
      <w:lang w:eastAsia="pl-PL"/>
    </w:rPr>
  </w:style>
  <w:style w:type="character" w:customStyle="1" w:styleId="Nagwek4Znak">
    <w:name w:val="Nagłówek 4 Znak"/>
    <w:basedOn w:val="Domylnaczcionkaakapitu"/>
    <w:link w:val="Nagwek4"/>
    <w:rsid w:val="00D51C53"/>
    <w:rPr>
      <w:rFonts w:ascii="Times New Roman" w:eastAsia="Times New Roman" w:hAnsi="Times New Roman" w:cs="Times New Roman"/>
      <w:b/>
      <w:szCs w:val="20"/>
      <w:lang w:eastAsia="pl-PL"/>
    </w:rPr>
  </w:style>
  <w:style w:type="character" w:customStyle="1" w:styleId="Nagwek5Znak">
    <w:name w:val="Nagłówek 5 Znak"/>
    <w:basedOn w:val="Domylnaczcionkaakapitu"/>
    <w:link w:val="Nagwek5"/>
    <w:rsid w:val="00D51C53"/>
    <w:rPr>
      <w:rFonts w:ascii="Times New Roman" w:eastAsia="Times New Roman" w:hAnsi="Times New Roman" w:cs="Times New Roman"/>
      <w:b/>
      <w:szCs w:val="20"/>
      <w:lang w:eastAsia="pl-PL"/>
    </w:rPr>
  </w:style>
  <w:style w:type="character" w:customStyle="1" w:styleId="Nagwek6Znak">
    <w:name w:val="Nagłówek 6 Znak"/>
    <w:basedOn w:val="Domylnaczcionkaakapitu"/>
    <w:link w:val="Nagwek6"/>
    <w:rsid w:val="00D51C53"/>
    <w:rPr>
      <w:rFonts w:asciiTheme="majorHAnsi" w:eastAsiaTheme="majorEastAsia" w:hAnsiTheme="majorHAnsi" w:cstheme="majorBidi"/>
      <w:color w:val="1F4D78" w:themeColor="accent1" w:themeShade="7F"/>
      <w:szCs w:val="20"/>
      <w:lang w:eastAsia="pl-PL"/>
    </w:rPr>
  </w:style>
  <w:style w:type="character" w:customStyle="1" w:styleId="Nagwek7Znak">
    <w:name w:val="Nagłówek 7 Znak"/>
    <w:basedOn w:val="Domylnaczcionkaakapitu"/>
    <w:link w:val="Nagwek7"/>
    <w:rsid w:val="00D51C53"/>
    <w:rPr>
      <w:rFonts w:asciiTheme="majorHAnsi" w:eastAsiaTheme="majorEastAsia" w:hAnsiTheme="majorHAnsi" w:cstheme="majorBidi"/>
      <w:i/>
      <w:iCs/>
      <w:color w:val="1F4D78" w:themeColor="accent1" w:themeShade="7F"/>
      <w:szCs w:val="20"/>
      <w:lang w:eastAsia="pl-PL"/>
    </w:rPr>
  </w:style>
  <w:style w:type="character" w:customStyle="1" w:styleId="Nagwek8Znak">
    <w:name w:val="Nagłówek 8 Znak"/>
    <w:basedOn w:val="Domylnaczcionkaakapitu"/>
    <w:link w:val="Nagwek8"/>
    <w:rsid w:val="00D51C53"/>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semiHidden/>
    <w:rsid w:val="00D51C53"/>
    <w:rPr>
      <w:rFonts w:asciiTheme="majorHAnsi" w:eastAsiaTheme="majorEastAsia" w:hAnsiTheme="majorHAnsi" w:cstheme="majorBidi"/>
      <w:i/>
      <w:iCs/>
      <w:color w:val="272727" w:themeColor="text1" w:themeTint="D8"/>
      <w:sz w:val="21"/>
      <w:szCs w:val="21"/>
      <w:lang w:eastAsia="pl-PL"/>
    </w:rPr>
  </w:style>
  <w:style w:type="character" w:styleId="Numerstrony">
    <w:name w:val="page number"/>
    <w:basedOn w:val="Domylnaczcionkaakapitu"/>
    <w:rsid w:val="00D51C53"/>
  </w:style>
  <w:style w:type="character" w:customStyle="1" w:styleId="Hipercze1">
    <w:name w:val="Hiperłącze1"/>
    <w:rsid w:val="00D51C53"/>
    <w:rPr>
      <w:color w:val="0000FF"/>
      <w:u w:val="single"/>
    </w:rPr>
  </w:style>
  <w:style w:type="paragraph" w:styleId="Tekstpodstawowywcity2">
    <w:name w:val="Body Text Indent 2"/>
    <w:basedOn w:val="Normalny"/>
    <w:link w:val="Tekstpodstawowywcity2Znak"/>
    <w:uiPriority w:val="99"/>
    <w:rsid w:val="00D51C53"/>
    <w:pPr>
      <w:overflowPunct w:val="0"/>
      <w:autoSpaceDE w:val="0"/>
      <w:autoSpaceDN w:val="0"/>
      <w:adjustRightInd w:val="0"/>
      <w:spacing w:before="120" w:after="120" w:line="480" w:lineRule="auto"/>
      <w:ind w:left="283"/>
      <w:textAlignment w:val="baseline"/>
    </w:pPr>
    <w:rPr>
      <w:rFonts w:ascii="Times New Roman" w:hAnsi="Times New Roman"/>
      <w:sz w:val="22"/>
      <w:szCs w:val="20"/>
      <w:lang w:eastAsia="pl-PL"/>
    </w:rPr>
  </w:style>
  <w:style w:type="character" w:customStyle="1" w:styleId="Tekstpodstawowywcity2Znak">
    <w:name w:val="Tekst podstawowy wcięty 2 Znak"/>
    <w:basedOn w:val="Domylnaczcionkaakapitu"/>
    <w:link w:val="Tekstpodstawowywcity2"/>
    <w:uiPriority w:val="99"/>
    <w:rsid w:val="00D51C53"/>
    <w:rPr>
      <w:rFonts w:ascii="Times New Roman" w:eastAsia="Times New Roman" w:hAnsi="Times New Roman" w:cs="Times New Roman"/>
      <w:szCs w:val="20"/>
      <w:lang w:eastAsia="pl-PL"/>
    </w:rPr>
  </w:style>
  <w:style w:type="paragraph" w:styleId="Tekstpodstawowywcity3">
    <w:name w:val="Body Text Indent 3"/>
    <w:basedOn w:val="Normalny"/>
    <w:link w:val="Tekstpodstawowywcity3Znak"/>
    <w:rsid w:val="00D51C53"/>
    <w:pPr>
      <w:spacing w:before="120" w:after="120" w:line="360" w:lineRule="auto"/>
      <w:ind w:left="283"/>
    </w:pPr>
    <w:rPr>
      <w:rFonts w:ascii="Times New Roman" w:hAnsi="Times New Roman"/>
      <w:sz w:val="16"/>
      <w:szCs w:val="16"/>
      <w:lang w:eastAsia="pl-PL"/>
    </w:rPr>
  </w:style>
  <w:style w:type="character" w:customStyle="1" w:styleId="Tekstpodstawowywcity3Znak">
    <w:name w:val="Tekst podstawowy wcięty 3 Znak"/>
    <w:basedOn w:val="Domylnaczcionkaakapitu"/>
    <w:link w:val="Tekstpodstawowywcity3"/>
    <w:rsid w:val="00D51C53"/>
    <w:rPr>
      <w:rFonts w:ascii="Times New Roman" w:eastAsia="Times New Roman" w:hAnsi="Times New Roman" w:cs="Times New Roman"/>
      <w:sz w:val="16"/>
      <w:szCs w:val="16"/>
      <w:lang w:eastAsia="pl-PL"/>
    </w:rPr>
  </w:style>
  <w:style w:type="paragraph" w:customStyle="1" w:styleId="Adresat">
    <w:name w:val="Adresat"/>
    <w:basedOn w:val="Normalny"/>
    <w:link w:val="AdresatZnak"/>
    <w:qFormat/>
    <w:rsid w:val="00D51C53"/>
    <w:pPr>
      <w:overflowPunct w:val="0"/>
      <w:autoSpaceDE w:val="0"/>
      <w:autoSpaceDN w:val="0"/>
      <w:adjustRightInd w:val="0"/>
      <w:spacing w:before="1080" w:after="960" w:line="360" w:lineRule="auto"/>
      <w:ind w:left="5670"/>
      <w:contextualSpacing/>
      <w:textAlignment w:val="baseline"/>
    </w:pPr>
    <w:rPr>
      <w:rFonts w:ascii="Times New Roman" w:eastAsia="Calibri" w:hAnsi="Times New Roman"/>
      <w:sz w:val="22"/>
      <w:szCs w:val="24"/>
      <w:lang w:val="x-none" w:eastAsia="x-none"/>
    </w:rPr>
  </w:style>
  <w:style w:type="paragraph" w:customStyle="1" w:styleId="TekstALT">
    <w:name w:val="Tekst_ALT"/>
    <w:basedOn w:val="Normalny"/>
    <w:link w:val="TekstALTZnak"/>
    <w:qFormat/>
    <w:rsid w:val="00D51C53"/>
    <w:pPr>
      <w:overflowPunct w:val="0"/>
      <w:autoSpaceDE w:val="0"/>
      <w:autoSpaceDN w:val="0"/>
      <w:adjustRightInd w:val="0"/>
      <w:spacing w:before="120" w:after="120" w:line="360" w:lineRule="auto"/>
      <w:ind w:left="851"/>
      <w:jc w:val="both"/>
      <w:textAlignment w:val="baseline"/>
    </w:pPr>
    <w:rPr>
      <w:rFonts w:ascii="Times New Roman" w:hAnsi="Times New Roman"/>
      <w:sz w:val="22"/>
      <w:szCs w:val="24"/>
      <w:lang w:val="x-none" w:eastAsia="x-none"/>
    </w:rPr>
  </w:style>
  <w:style w:type="character" w:customStyle="1" w:styleId="AdresatZnak">
    <w:name w:val="Adresat Znak"/>
    <w:link w:val="Adresat"/>
    <w:rsid w:val="00D51C53"/>
    <w:rPr>
      <w:rFonts w:ascii="Times New Roman" w:eastAsia="Calibri" w:hAnsi="Times New Roman" w:cs="Times New Roman"/>
      <w:szCs w:val="24"/>
      <w:lang w:val="x-none" w:eastAsia="x-none"/>
    </w:rPr>
  </w:style>
  <w:style w:type="character" w:customStyle="1" w:styleId="Odwoaniedokomentarza2">
    <w:name w:val="Odwołanie do komentarza2"/>
    <w:rsid w:val="00D51C53"/>
    <w:rPr>
      <w:sz w:val="16"/>
      <w:szCs w:val="16"/>
    </w:rPr>
  </w:style>
  <w:style w:type="character" w:customStyle="1" w:styleId="TekstALTZnak">
    <w:name w:val="Tekst_ALT Znak"/>
    <w:link w:val="TekstALT"/>
    <w:rsid w:val="00D51C53"/>
    <w:rPr>
      <w:rFonts w:ascii="Times New Roman" w:eastAsia="Times New Roman" w:hAnsi="Times New Roman" w:cs="Times New Roman"/>
      <w:szCs w:val="24"/>
      <w:lang w:val="x-none" w:eastAsia="x-none"/>
    </w:rPr>
  </w:style>
  <w:style w:type="paragraph" w:customStyle="1" w:styleId="Wezwanie1">
    <w:name w:val="Wezwanie 1"/>
    <w:basedOn w:val="TekstALT"/>
    <w:link w:val="Wezwanie1Znak"/>
    <w:qFormat/>
    <w:rsid w:val="00D51C53"/>
    <w:pPr>
      <w:numPr>
        <w:numId w:val="4"/>
      </w:numPr>
    </w:pPr>
  </w:style>
  <w:style w:type="character" w:customStyle="1" w:styleId="Wezwanie1Znak">
    <w:name w:val="Wezwanie 1 Znak"/>
    <w:basedOn w:val="TekstALTZnak"/>
    <w:link w:val="Wezwanie1"/>
    <w:rsid w:val="00D51C53"/>
    <w:rPr>
      <w:rFonts w:ascii="Times New Roman" w:eastAsia="Times New Roman" w:hAnsi="Times New Roman" w:cs="Times New Roman"/>
      <w:szCs w:val="24"/>
      <w:lang w:val="x-none" w:eastAsia="x-none"/>
    </w:rPr>
  </w:style>
  <w:style w:type="paragraph" w:customStyle="1" w:styleId="Pytanie1">
    <w:name w:val="Pytanie 1"/>
    <w:basedOn w:val="TekstALT"/>
    <w:link w:val="Pytanie1Znak"/>
    <w:qFormat/>
    <w:rsid w:val="00D51C53"/>
    <w:pPr>
      <w:numPr>
        <w:numId w:val="3"/>
      </w:numPr>
    </w:pPr>
  </w:style>
  <w:style w:type="paragraph" w:customStyle="1" w:styleId="Pytanie2">
    <w:name w:val="Pytanie 2"/>
    <w:basedOn w:val="TekstALT"/>
    <w:link w:val="Pytanie2Znak"/>
    <w:qFormat/>
    <w:rsid w:val="00D51C53"/>
    <w:pPr>
      <w:numPr>
        <w:ilvl w:val="1"/>
        <w:numId w:val="3"/>
      </w:numPr>
    </w:pPr>
  </w:style>
  <w:style w:type="character" w:customStyle="1" w:styleId="Pytanie1Znak">
    <w:name w:val="Pytanie 1 Znak"/>
    <w:basedOn w:val="TekstALTZnak"/>
    <w:link w:val="Pytanie1"/>
    <w:rsid w:val="00D51C53"/>
    <w:rPr>
      <w:rFonts w:ascii="Times New Roman" w:eastAsia="Times New Roman" w:hAnsi="Times New Roman" w:cs="Times New Roman"/>
      <w:szCs w:val="24"/>
      <w:lang w:val="x-none" w:eastAsia="x-none"/>
    </w:rPr>
  </w:style>
  <w:style w:type="character" w:customStyle="1" w:styleId="Pytanie2Znak">
    <w:name w:val="Pytanie 2 Znak"/>
    <w:basedOn w:val="TekstALTZnak"/>
    <w:link w:val="Pytanie2"/>
    <w:rsid w:val="00D51C53"/>
    <w:rPr>
      <w:rFonts w:ascii="Times New Roman" w:eastAsia="Times New Roman" w:hAnsi="Times New Roman" w:cs="Times New Roman"/>
      <w:szCs w:val="24"/>
      <w:lang w:val="x-none" w:eastAsia="x-none"/>
    </w:rPr>
  </w:style>
  <w:style w:type="paragraph" w:customStyle="1" w:styleId="UOKiK">
    <w:name w:val="UOKiK"/>
    <w:basedOn w:val="Normalny"/>
    <w:link w:val="UOKiKZnak"/>
    <w:qFormat/>
    <w:rsid w:val="00D51C53"/>
    <w:pPr>
      <w:tabs>
        <w:tab w:val="center" w:pos="1701"/>
      </w:tabs>
      <w:overflowPunct w:val="0"/>
      <w:autoSpaceDE w:val="0"/>
      <w:autoSpaceDN w:val="0"/>
      <w:adjustRightInd w:val="0"/>
      <w:ind w:right="4253"/>
      <w:jc w:val="center"/>
      <w:textAlignment w:val="baseline"/>
    </w:pPr>
    <w:rPr>
      <w:rFonts w:ascii="Times New Roman" w:hAnsi="Times New Roman"/>
      <w:b/>
      <w:caps/>
      <w:sz w:val="28"/>
      <w:szCs w:val="20"/>
      <w:lang w:eastAsia="pl-PL"/>
    </w:rPr>
  </w:style>
  <w:style w:type="character" w:customStyle="1" w:styleId="UOKiKZnak">
    <w:name w:val="UOKiK Znak"/>
    <w:basedOn w:val="Domylnaczcionkaakapitu"/>
    <w:link w:val="UOKiK"/>
    <w:rsid w:val="00D51C53"/>
    <w:rPr>
      <w:rFonts w:ascii="Times New Roman" w:eastAsia="Times New Roman" w:hAnsi="Times New Roman" w:cs="Times New Roman"/>
      <w:b/>
      <w:caps/>
      <w:sz w:val="28"/>
      <w:szCs w:val="20"/>
      <w:lang w:eastAsia="pl-PL"/>
    </w:rPr>
  </w:style>
  <w:style w:type="paragraph" w:customStyle="1" w:styleId="Tekst2">
    <w:name w:val="Tekst_2"/>
    <w:basedOn w:val="Tekst1"/>
    <w:link w:val="Tekst2Znak"/>
    <w:qFormat/>
    <w:rsid w:val="00D51C53"/>
    <w:pPr>
      <w:ind w:firstLine="851"/>
      <w:textAlignment w:val="baseline"/>
    </w:pPr>
    <w:rPr>
      <w:rFonts w:ascii="Times New Roman" w:eastAsia="Times New Roman" w:hAnsi="Times New Roman" w:cs="Times New Roman"/>
    </w:rPr>
  </w:style>
  <w:style w:type="paragraph" w:customStyle="1" w:styleId="PKTABC">
    <w:name w:val="PKT_ABC"/>
    <w:basedOn w:val="Akapitzlist"/>
    <w:link w:val="PKTABCZnak"/>
    <w:qFormat/>
    <w:rsid w:val="00D51C53"/>
    <w:pPr>
      <w:spacing w:before="120" w:after="120" w:line="360" w:lineRule="auto"/>
      <w:ind w:left="1701" w:hanging="567"/>
      <w:contextualSpacing w:val="0"/>
      <w:jc w:val="both"/>
    </w:pPr>
    <w:rPr>
      <w:rFonts w:ascii="Times New Roman" w:hAnsi="Times New Roman"/>
      <w:sz w:val="22"/>
      <w:szCs w:val="24"/>
      <w:lang w:eastAsia="pl-PL"/>
    </w:rPr>
  </w:style>
  <w:style w:type="character" w:customStyle="1" w:styleId="Tekst2Znak">
    <w:name w:val="Tekst_2 Znak"/>
    <w:basedOn w:val="Tekst1Znak"/>
    <w:link w:val="Tekst2"/>
    <w:rsid w:val="00D51C53"/>
    <w:rPr>
      <w:rFonts w:ascii="Times New Roman" w:eastAsia="Times New Roman" w:hAnsi="Times New Roman" w:cs="Times New Roman"/>
      <w:szCs w:val="24"/>
      <w:lang w:val="x-none" w:eastAsia="x-none"/>
    </w:rPr>
  </w:style>
  <w:style w:type="character" w:customStyle="1" w:styleId="PKTABCZnak">
    <w:name w:val="PKT_ABC Znak"/>
    <w:basedOn w:val="Domylnaczcionkaakapitu"/>
    <w:link w:val="PKTABC"/>
    <w:rsid w:val="00D51C53"/>
    <w:rPr>
      <w:rFonts w:ascii="Times New Roman" w:eastAsia="Times New Roman" w:hAnsi="Times New Roman" w:cs="Times New Roman"/>
      <w:szCs w:val="24"/>
      <w:lang w:eastAsia="pl-PL"/>
    </w:rPr>
  </w:style>
  <w:style w:type="paragraph" w:customStyle="1" w:styleId="PKTROM">
    <w:name w:val="PKT_ROM"/>
    <w:basedOn w:val="TekstNB"/>
    <w:link w:val="PKTROMZnak"/>
    <w:qFormat/>
    <w:rsid w:val="00D51C53"/>
    <w:pPr>
      <w:numPr>
        <w:numId w:val="0"/>
      </w:numPr>
      <w:overflowPunct/>
      <w:autoSpaceDE/>
      <w:autoSpaceDN/>
      <w:adjustRightInd/>
      <w:textAlignment w:val="auto"/>
    </w:pPr>
    <w:rPr>
      <w:lang w:val="x-none"/>
    </w:rPr>
  </w:style>
  <w:style w:type="character" w:customStyle="1" w:styleId="PKTROMZnak">
    <w:name w:val="PKT_ROM Znak"/>
    <w:basedOn w:val="TekstNBZnak"/>
    <w:link w:val="PKTROM"/>
    <w:rsid w:val="00D51C53"/>
    <w:rPr>
      <w:rFonts w:ascii="Times New Roman" w:eastAsia="Times New Roman" w:hAnsi="Times New Roman" w:cs="Times New Roman"/>
      <w:szCs w:val="24"/>
      <w:lang w:val="x-none" w:eastAsia="x-none"/>
    </w:rPr>
  </w:style>
  <w:style w:type="paragraph" w:customStyle="1" w:styleId="HEADALT1">
    <w:name w:val="HEAD_ALT_1"/>
    <w:basedOn w:val="Normalny"/>
    <w:link w:val="HEADALT1Znak"/>
    <w:qFormat/>
    <w:rsid w:val="00D51C53"/>
    <w:pPr>
      <w:keepNext/>
      <w:spacing w:before="240" w:after="240" w:line="360" w:lineRule="auto"/>
      <w:ind w:left="851"/>
      <w:jc w:val="both"/>
    </w:pPr>
    <w:rPr>
      <w:rFonts w:ascii="Times New Roman" w:hAnsi="Times New Roman"/>
      <w:b/>
      <w:sz w:val="22"/>
      <w:szCs w:val="24"/>
      <w:u w:val="single"/>
      <w:lang w:eastAsia="pl-PL"/>
    </w:rPr>
  </w:style>
  <w:style w:type="character" w:customStyle="1" w:styleId="HEADALT1Znak">
    <w:name w:val="HEAD_ALT_1 Znak"/>
    <w:basedOn w:val="Domylnaczcionkaakapitu"/>
    <w:link w:val="HEADALT1"/>
    <w:rsid w:val="00D51C53"/>
    <w:rPr>
      <w:rFonts w:ascii="Times New Roman" w:eastAsia="Times New Roman" w:hAnsi="Times New Roman" w:cs="Times New Roman"/>
      <w:b/>
      <w:szCs w:val="24"/>
      <w:u w:val="single"/>
      <w:lang w:eastAsia="pl-PL"/>
    </w:rPr>
  </w:style>
  <w:style w:type="paragraph" w:customStyle="1" w:styleId="HEADALT2">
    <w:name w:val="HEAD_ALT_2"/>
    <w:basedOn w:val="HEADALT1"/>
    <w:link w:val="HEADALT2Znak"/>
    <w:qFormat/>
    <w:rsid w:val="00D51C53"/>
    <w:rPr>
      <w:b w:val="0"/>
      <w:i/>
    </w:rPr>
  </w:style>
  <w:style w:type="character" w:customStyle="1" w:styleId="HEADALT2Znak">
    <w:name w:val="HEAD_ALT_2 Znak"/>
    <w:basedOn w:val="HEADALT1Znak"/>
    <w:link w:val="HEADALT2"/>
    <w:rsid w:val="00D51C53"/>
    <w:rPr>
      <w:rFonts w:ascii="Times New Roman" w:eastAsia="Times New Roman" w:hAnsi="Times New Roman" w:cs="Times New Roman"/>
      <w:b w:val="0"/>
      <w:i/>
      <w:szCs w:val="24"/>
      <w:u w:val="single"/>
      <w:lang w:eastAsia="pl-PL"/>
    </w:rPr>
  </w:style>
  <w:style w:type="paragraph" w:customStyle="1" w:styleId="HEADALT3">
    <w:name w:val="HEAD_ALT_3"/>
    <w:basedOn w:val="Normalny"/>
    <w:link w:val="HEADALT3Znak"/>
    <w:qFormat/>
    <w:rsid w:val="00D51C53"/>
    <w:pPr>
      <w:keepNext/>
      <w:spacing w:before="240" w:after="240" w:line="360" w:lineRule="auto"/>
      <w:ind w:left="851"/>
      <w:jc w:val="both"/>
    </w:pPr>
    <w:rPr>
      <w:rFonts w:ascii="Times New Roman" w:hAnsi="Times New Roman"/>
      <w:i/>
      <w:sz w:val="22"/>
      <w:szCs w:val="24"/>
      <w:u w:val="single"/>
      <w:lang w:eastAsia="pl-PL"/>
    </w:rPr>
  </w:style>
  <w:style w:type="paragraph" w:customStyle="1" w:styleId="HEADALT4">
    <w:name w:val="HEAD_ALT_4"/>
    <w:basedOn w:val="Normalny"/>
    <w:link w:val="HEADALT4Znak"/>
    <w:qFormat/>
    <w:rsid w:val="00D51C53"/>
    <w:pPr>
      <w:keepNext/>
      <w:numPr>
        <w:numId w:val="13"/>
      </w:numPr>
      <w:spacing w:before="240" w:after="240" w:line="360" w:lineRule="auto"/>
      <w:jc w:val="both"/>
    </w:pPr>
    <w:rPr>
      <w:rFonts w:ascii="Times New Roman" w:hAnsi="Times New Roman"/>
      <w:b/>
      <w:sz w:val="22"/>
      <w:szCs w:val="24"/>
      <w:lang w:val="en-US" w:eastAsia="pl-PL"/>
    </w:rPr>
  </w:style>
  <w:style w:type="character" w:customStyle="1" w:styleId="HEADALT3Znak">
    <w:name w:val="HEAD_ALT_3 Znak"/>
    <w:basedOn w:val="Domylnaczcionkaakapitu"/>
    <w:link w:val="HEADALT3"/>
    <w:rsid w:val="00D51C53"/>
    <w:rPr>
      <w:rFonts w:ascii="Times New Roman" w:eastAsia="Times New Roman" w:hAnsi="Times New Roman" w:cs="Times New Roman"/>
      <w:i/>
      <w:szCs w:val="24"/>
      <w:u w:val="single"/>
      <w:lang w:eastAsia="pl-PL"/>
    </w:rPr>
  </w:style>
  <w:style w:type="character" w:customStyle="1" w:styleId="HEADALT4Znak">
    <w:name w:val="HEAD_ALT_4 Znak"/>
    <w:basedOn w:val="Domylnaczcionkaakapitu"/>
    <w:link w:val="HEADALT4"/>
    <w:rsid w:val="00D51C53"/>
    <w:rPr>
      <w:rFonts w:ascii="Times New Roman" w:eastAsia="Times New Roman" w:hAnsi="Times New Roman" w:cs="Times New Roman"/>
      <w:b/>
      <w:szCs w:val="24"/>
      <w:lang w:val="en-US" w:eastAsia="pl-PL"/>
    </w:rPr>
  </w:style>
  <w:style w:type="paragraph" w:customStyle="1" w:styleId="HEADAKT">
    <w:name w:val="HEAD_AKT"/>
    <w:basedOn w:val="Normalny"/>
    <w:link w:val="HEADAKTZnak"/>
    <w:qFormat/>
    <w:rsid w:val="00D51C53"/>
    <w:pPr>
      <w:keepNext/>
      <w:overflowPunct w:val="0"/>
      <w:autoSpaceDE w:val="0"/>
      <w:autoSpaceDN w:val="0"/>
      <w:adjustRightInd w:val="0"/>
      <w:spacing w:before="1080" w:after="600" w:line="360" w:lineRule="auto"/>
      <w:jc w:val="center"/>
      <w:textAlignment w:val="baseline"/>
    </w:pPr>
    <w:rPr>
      <w:rFonts w:ascii="Times New Roman" w:hAnsi="Times New Roman"/>
      <w:b/>
      <w:caps/>
      <w:sz w:val="22"/>
      <w:szCs w:val="24"/>
      <w:lang w:eastAsia="pl-PL"/>
    </w:rPr>
  </w:style>
  <w:style w:type="character" w:customStyle="1" w:styleId="HEADAKTZnak">
    <w:name w:val="HEAD_AKT Znak"/>
    <w:basedOn w:val="Domylnaczcionkaakapitu"/>
    <w:link w:val="HEADAKT"/>
    <w:rsid w:val="00D51C53"/>
    <w:rPr>
      <w:rFonts w:ascii="Times New Roman" w:eastAsia="Times New Roman" w:hAnsi="Times New Roman" w:cs="Times New Roman"/>
      <w:b/>
      <w:caps/>
      <w:szCs w:val="24"/>
      <w:lang w:eastAsia="pl-PL"/>
    </w:rPr>
  </w:style>
  <w:style w:type="paragraph" w:customStyle="1" w:styleId="Sentencja">
    <w:name w:val="Sentencja"/>
    <w:basedOn w:val="Normalny"/>
    <w:link w:val="SentencjaZnak"/>
    <w:qFormat/>
    <w:rsid w:val="00D51C53"/>
    <w:pPr>
      <w:numPr>
        <w:numId w:val="5"/>
      </w:numPr>
      <w:tabs>
        <w:tab w:val="left" w:pos="567"/>
      </w:tabs>
      <w:autoSpaceDE w:val="0"/>
      <w:autoSpaceDN w:val="0"/>
      <w:adjustRightInd w:val="0"/>
      <w:spacing w:before="120" w:after="120" w:line="360" w:lineRule="auto"/>
      <w:ind w:left="567" w:hanging="283"/>
      <w:jc w:val="both"/>
    </w:pPr>
    <w:rPr>
      <w:rFonts w:ascii="Times New Roman" w:hAnsi="Times New Roman"/>
      <w:sz w:val="22"/>
      <w:szCs w:val="24"/>
      <w:lang w:eastAsia="pl-PL"/>
    </w:rPr>
  </w:style>
  <w:style w:type="character" w:customStyle="1" w:styleId="SentencjaZnak">
    <w:name w:val="Sentencja Znak"/>
    <w:link w:val="Sentencja"/>
    <w:rsid w:val="00D51C53"/>
    <w:rPr>
      <w:rFonts w:ascii="Times New Roman" w:eastAsia="Times New Roman" w:hAnsi="Times New Roman" w:cs="Times New Roman"/>
      <w:szCs w:val="24"/>
      <w:lang w:eastAsia="pl-PL"/>
    </w:rPr>
  </w:style>
  <w:style w:type="paragraph" w:customStyle="1" w:styleId="HEADUZASADNIENIE">
    <w:name w:val="HEAD_UZASADNIENIE"/>
    <w:basedOn w:val="Normalny"/>
    <w:link w:val="HEADUZASADNIENIEZnak"/>
    <w:qFormat/>
    <w:rsid w:val="00D51C53"/>
    <w:pPr>
      <w:keepNext/>
      <w:overflowPunct w:val="0"/>
      <w:autoSpaceDE w:val="0"/>
      <w:autoSpaceDN w:val="0"/>
      <w:adjustRightInd w:val="0"/>
      <w:spacing w:before="480" w:after="480" w:line="360" w:lineRule="auto"/>
      <w:jc w:val="center"/>
      <w:textAlignment w:val="baseline"/>
    </w:pPr>
    <w:rPr>
      <w:rFonts w:ascii="Times New Roman" w:hAnsi="Times New Roman"/>
      <w:b/>
      <w:caps/>
      <w:sz w:val="22"/>
      <w:szCs w:val="24"/>
      <w:lang w:eastAsia="pl-PL"/>
    </w:rPr>
  </w:style>
  <w:style w:type="character" w:customStyle="1" w:styleId="HEADUZASADNIENIEZnak">
    <w:name w:val="HEAD_UZASADNIENIE Znak"/>
    <w:basedOn w:val="Domylnaczcionkaakapitu"/>
    <w:link w:val="HEADUZASADNIENIE"/>
    <w:rsid w:val="00D51C53"/>
    <w:rPr>
      <w:rFonts w:ascii="Times New Roman" w:eastAsia="Times New Roman" w:hAnsi="Times New Roman" w:cs="Times New Roman"/>
      <w:b/>
      <w:caps/>
      <w:szCs w:val="24"/>
      <w:lang w:eastAsia="pl-PL"/>
    </w:rPr>
  </w:style>
  <w:style w:type="paragraph" w:customStyle="1" w:styleId="HEADALT5">
    <w:name w:val="HEAD_ALT_5"/>
    <w:basedOn w:val="HEADALT1"/>
    <w:link w:val="HEADALT5Znak"/>
    <w:qFormat/>
    <w:rsid w:val="00D51C53"/>
    <w:pPr>
      <w:ind w:left="0"/>
      <w:jc w:val="center"/>
    </w:pPr>
    <w:rPr>
      <w:b w:val="0"/>
    </w:rPr>
  </w:style>
  <w:style w:type="character" w:customStyle="1" w:styleId="HEADALT5Znak">
    <w:name w:val="HEAD_ALT_5 Znak"/>
    <w:basedOn w:val="HEADALT1Znak"/>
    <w:link w:val="HEADALT5"/>
    <w:rsid w:val="00D51C53"/>
    <w:rPr>
      <w:rFonts w:ascii="Times New Roman" w:eastAsia="Times New Roman" w:hAnsi="Times New Roman" w:cs="Times New Roman"/>
      <w:b w:val="0"/>
      <w:szCs w:val="24"/>
      <w:u w:val="single"/>
      <w:lang w:eastAsia="pl-PL"/>
    </w:rPr>
  </w:style>
  <w:style w:type="paragraph" w:customStyle="1" w:styleId="Poziom1">
    <w:name w:val="Poziom 1"/>
    <w:basedOn w:val="Normalny"/>
    <w:link w:val="Poziom1Znak"/>
    <w:qFormat/>
    <w:rsid w:val="00D51C53"/>
    <w:pPr>
      <w:tabs>
        <w:tab w:val="left" w:pos="567"/>
      </w:tabs>
      <w:suppressAutoHyphens/>
      <w:overflowPunct w:val="0"/>
      <w:autoSpaceDE w:val="0"/>
      <w:spacing w:before="120" w:after="120" w:line="360" w:lineRule="auto"/>
      <w:jc w:val="both"/>
      <w:textAlignment w:val="baseline"/>
    </w:pPr>
    <w:rPr>
      <w:rFonts w:ascii="Times New Roman" w:hAnsi="Times New Roman"/>
      <w:sz w:val="22"/>
      <w:szCs w:val="24"/>
      <w:lang w:eastAsia="zh-CN"/>
    </w:rPr>
  </w:style>
  <w:style w:type="paragraph" w:customStyle="1" w:styleId="Poziom2">
    <w:name w:val="Poziom 2"/>
    <w:basedOn w:val="Normalny"/>
    <w:link w:val="Poziom2Znak"/>
    <w:qFormat/>
    <w:rsid w:val="00D51C53"/>
    <w:pPr>
      <w:numPr>
        <w:ilvl w:val="1"/>
        <w:numId w:val="6"/>
      </w:numPr>
      <w:tabs>
        <w:tab w:val="left" w:pos="567"/>
      </w:tabs>
      <w:suppressAutoHyphens/>
      <w:overflowPunct w:val="0"/>
      <w:autoSpaceDE w:val="0"/>
      <w:spacing w:before="120" w:after="120" w:line="360" w:lineRule="auto"/>
      <w:jc w:val="both"/>
      <w:textAlignment w:val="baseline"/>
    </w:pPr>
    <w:rPr>
      <w:rFonts w:ascii="Times New Roman" w:hAnsi="Times New Roman"/>
      <w:sz w:val="22"/>
      <w:szCs w:val="24"/>
      <w:lang w:eastAsia="zh-CN"/>
    </w:rPr>
  </w:style>
  <w:style w:type="character" w:customStyle="1" w:styleId="Poziom1Znak">
    <w:name w:val="Poziom 1 Znak"/>
    <w:link w:val="Poziom1"/>
    <w:rsid w:val="00D51C53"/>
    <w:rPr>
      <w:rFonts w:ascii="Times New Roman" w:eastAsia="Times New Roman" w:hAnsi="Times New Roman" w:cs="Times New Roman"/>
      <w:szCs w:val="24"/>
      <w:lang w:eastAsia="zh-CN"/>
    </w:rPr>
  </w:style>
  <w:style w:type="character" w:customStyle="1" w:styleId="Poziom2Znak">
    <w:name w:val="Poziom 2 Znak"/>
    <w:link w:val="Poziom2"/>
    <w:rsid w:val="00D51C53"/>
    <w:rPr>
      <w:rFonts w:ascii="Times New Roman" w:eastAsia="Times New Roman" w:hAnsi="Times New Roman" w:cs="Times New Roman"/>
      <w:szCs w:val="24"/>
      <w:lang w:eastAsia="zh-CN"/>
    </w:rPr>
  </w:style>
  <w:style w:type="paragraph" w:customStyle="1" w:styleId="Poziom3">
    <w:name w:val="Poziom 3"/>
    <w:basedOn w:val="Poziom2"/>
    <w:link w:val="Poziom3Znak"/>
    <w:qFormat/>
    <w:rsid w:val="00D51C53"/>
    <w:pPr>
      <w:numPr>
        <w:ilvl w:val="2"/>
      </w:numPr>
    </w:pPr>
  </w:style>
  <w:style w:type="character" w:customStyle="1" w:styleId="Poziom3Znak">
    <w:name w:val="Poziom 3 Znak"/>
    <w:basedOn w:val="Poziom2Znak"/>
    <w:link w:val="Poziom3"/>
    <w:rsid w:val="00D51C53"/>
    <w:rPr>
      <w:rFonts w:ascii="Times New Roman" w:eastAsia="Times New Roman" w:hAnsi="Times New Roman" w:cs="Times New Roman"/>
      <w:szCs w:val="24"/>
      <w:lang w:eastAsia="zh-CN"/>
    </w:rPr>
  </w:style>
  <w:style w:type="table" w:styleId="Tabela-Siatka">
    <w:name w:val="Table Grid"/>
    <w:basedOn w:val="Standardowy"/>
    <w:rsid w:val="00D51C5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wd">
    <w:name w:val="Dowód"/>
    <w:basedOn w:val="TekstNB"/>
    <w:link w:val="DowdZnak"/>
    <w:qFormat/>
    <w:rsid w:val="00D51C53"/>
    <w:pPr>
      <w:numPr>
        <w:numId w:val="0"/>
      </w:numPr>
      <w:overflowPunct/>
      <w:autoSpaceDE/>
      <w:autoSpaceDN/>
      <w:adjustRightInd/>
      <w:spacing w:before="0" w:after="0"/>
      <w:ind w:left="1134"/>
      <w:textAlignment w:val="auto"/>
    </w:pPr>
    <w:rPr>
      <w:b/>
      <w:sz w:val="20"/>
      <w:lang w:val="x-none"/>
    </w:rPr>
  </w:style>
  <w:style w:type="character" w:customStyle="1" w:styleId="DowdZnak">
    <w:name w:val="Dowód Znak"/>
    <w:basedOn w:val="TekstNBZnak"/>
    <w:link w:val="Dowd"/>
    <w:rsid w:val="00D51C53"/>
    <w:rPr>
      <w:rFonts w:ascii="Times New Roman" w:eastAsia="Times New Roman" w:hAnsi="Times New Roman" w:cs="Times New Roman"/>
      <w:b/>
      <w:sz w:val="20"/>
      <w:szCs w:val="24"/>
      <w:lang w:val="x-none" w:eastAsia="x-none"/>
    </w:rPr>
  </w:style>
  <w:style w:type="paragraph" w:customStyle="1" w:styleId="DowdPKT">
    <w:name w:val="Dowód_PKT"/>
    <w:basedOn w:val="Dowd"/>
    <w:link w:val="DowdPKTZnak"/>
    <w:qFormat/>
    <w:rsid w:val="00D51C53"/>
    <w:pPr>
      <w:numPr>
        <w:numId w:val="7"/>
      </w:numPr>
    </w:pPr>
    <w:rPr>
      <w:b w:val="0"/>
    </w:rPr>
  </w:style>
  <w:style w:type="paragraph" w:customStyle="1" w:styleId="DowdTEXT">
    <w:name w:val="Dowód_TEXT"/>
    <w:basedOn w:val="Dowd"/>
    <w:link w:val="DowdTEXTZnak"/>
    <w:qFormat/>
    <w:rsid w:val="00D51C53"/>
    <w:pPr>
      <w:ind w:left="0"/>
    </w:pPr>
    <w:rPr>
      <w:b w:val="0"/>
    </w:rPr>
  </w:style>
  <w:style w:type="character" w:customStyle="1" w:styleId="DowdPKTZnak">
    <w:name w:val="Dowód_PKT Znak"/>
    <w:basedOn w:val="DowdZnak"/>
    <w:link w:val="DowdPKT"/>
    <w:rsid w:val="00D51C53"/>
    <w:rPr>
      <w:rFonts w:ascii="Times New Roman" w:eastAsia="Times New Roman" w:hAnsi="Times New Roman" w:cs="Times New Roman"/>
      <w:b w:val="0"/>
      <w:sz w:val="20"/>
      <w:szCs w:val="24"/>
      <w:lang w:val="x-none" w:eastAsia="x-none"/>
    </w:rPr>
  </w:style>
  <w:style w:type="character" w:customStyle="1" w:styleId="DowdTEXTZnak">
    <w:name w:val="Dowód_TEXT Znak"/>
    <w:basedOn w:val="DowdZnak"/>
    <w:link w:val="DowdTEXT"/>
    <w:rsid w:val="00D51C53"/>
    <w:rPr>
      <w:rFonts w:ascii="Times New Roman" w:eastAsia="Times New Roman" w:hAnsi="Times New Roman" w:cs="Times New Roman"/>
      <w:b w:val="0"/>
      <w:sz w:val="20"/>
      <w:szCs w:val="24"/>
      <w:lang w:val="x-none" w:eastAsia="x-none"/>
    </w:rPr>
  </w:style>
  <w:style w:type="paragraph" w:customStyle="1" w:styleId="Punkty">
    <w:name w:val="Punkty"/>
    <w:basedOn w:val="Akapitzlist"/>
    <w:link w:val="PunktyZnak"/>
    <w:rsid w:val="00D51C53"/>
    <w:pPr>
      <w:spacing w:before="120" w:after="120" w:line="360" w:lineRule="auto"/>
      <w:ind w:left="1701" w:hanging="567"/>
      <w:contextualSpacing w:val="0"/>
      <w:jc w:val="both"/>
    </w:pPr>
    <w:rPr>
      <w:rFonts w:ascii="Times New Roman" w:hAnsi="Times New Roman"/>
      <w:sz w:val="22"/>
      <w:szCs w:val="24"/>
      <w:lang w:eastAsia="pl-PL"/>
    </w:rPr>
  </w:style>
  <w:style w:type="character" w:customStyle="1" w:styleId="PunktyZnak">
    <w:name w:val="Punkty Znak"/>
    <w:basedOn w:val="Domylnaczcionkaakapitu"/>
    <w:link w:val="Punkty"/>
    <w:rsid w:val="00D51C53"/>
    <w:rPr>
      <w:rFonts w:ascii="Times New Roman" w:eastAsia="Times New Roman" w:hAnsi="Times New Roman" w:cs="Times New Roman"/>
      <w:szCs w:val="24"/>
      <w:lang w:eastAsia="pl-PL"/>
    </w:rPr>
  </w:style>
  <w:style w:type="paragraph" w:customStyle="1" w:styleId="PKTABCCAP">
    <w:name w:val="PKT_ABC_CAP"/>
    <w:basedOn w:val="Akapitzlist"/>
    <w:link w:val="PKTABCCAPZnak"/>
    <w:qFormat/>
    <w:rsid w:val="00D51C53"/>
    <w:pPr>
      <w:numPr>
        <w:numId w:val="8"/>
      </w:numPr>
      <w:spacing w:before="120" w:after="120" w:line="360" w:lineRule="auto"/>
      <w:contextualSpacing w:val="0"/>
      <w:jc w:val="both"/>
    </w:pPr>
    <w:rPr>
      <w:rFonts w:ascii="Times New Roman" w:eastAsia="Calibri" w:hAnsi="Times New Roman"/>
      <w:sz w:val="22"/>
      <w:szCs w:val="24"/>
      <w:lang w:eastAsia="pl-PL"/>
    </w:rPr>
  </w:style>
  <w:style w:type="character" w:customStyle="1" w:styleId="PKTABCCAPZnak">
    <w:name w:val="PKT_ABC_CAP Znak"/>
    <w:basedOn w:val="Domylnaczcionkaakapitu"/>
    <w:link w:val="PKTABCCAP"/>
    <w:rsid w:val="00D51C53"/>
    <w:rPr>
      <w:rFonts w:ascii="Times New Roman" w:eastAsia="Calibri" w:hAnsi="Times New Roman" w:cs="Times New Roman"/>
      <w:szCs w:val="24"/>
      <w:lang w:eastAsia="pl-PL"/>
    </w:rPr>
  </w:style>
  <w:style w:type="numbering" w:customStyle="1" w:styleId="WasnyStyl">
    <w:name w:val="Własny Styl"/>
    <w:rsid w:val="00D51C53"/>
    <w:pPr>
      <w:numPr>
        <w:numId w:val="9"/>
      </w:numPr>
    </w:pPr>
  </w:style>
  <w:style w:type="paragraph" w:styleId="Mapadokumentu">
    <w:name w:val="Document Map"/>
    <w:basedOn w:val="Normalny"/>
    <w:link w:val="MapadokumentuZnak"/>
    <w:semiHidden/>
    <w:rsid w:val="00D51C53"/>
    <w:pPr>
      <w:shd w:val="clear" w:color="auto" w:fill="000080"/>
      <w:spacing w:before="120" w:after="120" w:line="360" w:lineRule="auto"/>
      <w:jc w:val="both"/>
    </w:pPr>
    <w:rPr>
      <w:rFonts w:ascii="Tahoma" w:hAnsi="Tahoma" w:cs="Tahoma"/>
      <w:sz w:val="20"/>
      <w:szCs w:val="20"/>
      <w:lang w:eastAsia="pl-PL"/>
    </w:rPr>
  </w:style>
  <w:style w:type="character" w:customStyle="1" w:styleId="MapadokumentuZnak">
    <w:name w:val="Mapa dokumentu Znak"/>
    <w:basedOn w:val="Domylnaczcionkaakapitu"/>
    <w:link w:val="Mapadokumentu"/>
    <w:semiHidden/>
    <w:rsid w:val="00D51C53"/>
    <w:rPr>
      <w:rFonts w:ascii="Tahoma" w:eastAsia="Times New Roman" w:hAnsi="Tahoma" w:cs="Tahoma"/>
      <w:sz w:val="20"/>
      <w:szCs w:val="20"/>
      <w:shd w:val="clear" w:color="auto" w:fill="000080"/>
      <w:lang w:eastAsia="pl-PL"/>
    </w:rPr>
  </w:style>
  <w:style w:type="paragraph" w:customStyle="1" w:styleId="Default">
    <w:name w:val="Default"/>
    <w:rsid w:val="00D51C53"/>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Znak1ZnakZnakZnakZnakZnakZnakZnakZnakZnak">
    <w:name w:val="Znak1 Znak Znak Znak Znak Znak Znak Znak Znak Znak"/>
    <w:basedOn w:val="Normalny"/>
    <w:rsid w:val="00D51C53"/>
    <w:pPr>
      <w:spacing w:before="120" w:after="120" w:line="360" w:lineRule="auto"/>
      <w:jc w:val="both"/>
    </w:pPr>
    <w:rPr>
      <w:rFonts w:ascii="Times New Roman" w:hAnsi="Times New Roman"/>
      <w:sz w:val="22"/>
      <w:szCs w:val="24"/>
      <w:lang w:eastAsia="pl-PL"/>
    </w:rPr>
  </w:style>
  <w:style w:type="paragraph" w:styleId="Legenda">
    <w:name w:val="caption"/>
    <w:basedOn w:val="Normalny"/>
    <w:next w:val="Normalny"/>
    <w:qFormat/>
    <w:rsid w:val="00D51C53"/>
    <w:pPr>
      <w:tabs>
        <w:tab w:val="center" w:pos="1701"/>
      </w:tabs>
      <w:spacing w:before="240" w:after="120" w:line="360" w:lineRule="auto"/>
      <w:ind w:left="851"/>
    </w:pPr>
    <w:rPr>
      <w:rFonts w:ascii="Times New Roman" w:hAnsi="Times New Roman"/>
      <w:b/>
      <w:szCs w:val="24"/>
      <w:lang w:eastAsia="pl-PL"/>
    </w:rPr>
  </w:style>
  <w:style w:type="paragraph" w:customStyle="1" w:styleId="Godo">
    <w:name w:val="Godło"/>
    <w:basedOn w:val="Normalny"/>
    <w:link w:val="GodoZnak"/>
    <w:qFormat/>
    <w:rsid w:val="00D51C53"/>
    <w:pPr>
      <w:tabs>
        <w:tab w:val="center" w:pos="1701"/>
      </w:tabs>
      <w:spacing w:before="120" w:after="120" w:line="360" w:lineRule="auto"/>
      <w:ind w:right="4111"/>
      <w:jc w:val="center"/>
    </w:pPr>
    <w:rPr>
      <w:rFonts w:ascii="Times New Roman" w:hAnsi="Times New Roman"/>
      <w:b/>
      <w:caps/>
      <w:sz w:val="28"/>
      <w:szCs w:val="24"/>
      <w:lang w:eastAsia="pl-PL"/>
    </w:rPr>
  </w:style>
  <w:style w:type="paragraph" w:customStyle="1" w:styleId="Upowanienie">
    <w:name w:val="Upoważnienie"/>
    <w:basedOn w:val="Normalny"/>
    <w:link w:val="UpowanienieZnak"/>
    <w:qFormat/>
    <w:rsid w:val="00D51C53"/>
    <w:pPr>
      <w:spacing w:before="120" w:after="120" w:line="360" w:lineRule="auto"/>
      <w:ind w:left="4956"/>
      <w:jc w:val="center"/>
    </w:pPr>
    <w:rPr>
      <w:rFonts w:ascii="Times New Roman" w:hAnsi="Times New Roman"/>
      <w:i/>
      <w:szCs w:val="20"/>
      <w:lang w:eastAsia="pl-PL"/>
    </w:rPr>
  </w:style>
  <w:style w:type="character" w:customStyle="1" w:styleId="GodoZnak">
    <w:name w:val="Godło Znak"/>
    <w:link w:val="Godo"/>
    <w:rsid w:val="00D51C53"/>
    <w:rPr>
      <w:rFonts w:ascii="Times New Roman" w:eastAsia="Times New Roman" w:hAnsi="Times New Roman" w:cs="Times New Roman"/>
      <w:b/>
      <w:caps/>
      <w:sz w:val="28"/>
      <w:szCs w:val="24"/>
      <w:lang w:eastAsia="pl-PL"/>
    </w:rPr>
  </w:style>
  <w:style w:type="character" w:customStyle="1" w:styleId="UpowanienieZnak">
    <w:name w:val="Upoważnienie Znak"/>
    <w:link w:val="Upowanienie"/>
    <w:rsid w:val="00D51C53"/>
    <w:rPr>
      <w:rFonts w:ascii="Times New Roman" w:eastAsia="Times New Roman" w:hAnsi="Times New Roman" w:cs="Times New Roman"/>
      <w:i/>
      <w:sz w:val="18"/>
      <w:szCs w:val="20"/>
      <w:lang w:eastAsia="pl-PL"/>
    </w:rPr>
  </w:style>
  <w:style w:type="paragraph" w:customStyle="1" w:styleId="Dowd-lista">
    <w:name w:val="Dowód - lista"/>
    <w:basedOn w:val="Dowd"/>
    <w:link w:val="Dowd-listaZnak"/>
    <w:rsid w:val="00D51C53"/>
    <w:rPr>
      <w:b w:val="0"/>
    </w:rPr>
  </w:style>
  <w:style w:type="character" w:customStyle="1" w:styleId="Dowd-listaZnak">
    <w:name w:val="Dowód - lista Znak"/>
    <w:basedOn w:val="DowdZnak"/>
    <w:link w:val="Dowd-lista"/>
    <w:rsid w:val="00D51C53"/>
    <w:rPr>
      <w:rFonts w:ascii="Times New Roman" w:eastAsia="Times New Roman" w:hAnsi="Times New Roman" w:cs="Times New Roman"/>
      <w:b w:val="0"/>
      <w:sz w:val="20"/>
      <w:szCs w:val="24"/>
      <w:lang w:val="x-none" w:eastAsia="x-none"/>
    </w:rPr>
  </w:style>
  <w:style w:type="paragraph" w:styleId="Podtytu">
    <w:name w:val="Subtitle"/>
    <w:basedOn w:val="Normalny"/>
    <w:next w:val="Normalny"/>
    <w:link w:val="PodtytuZnak"/>
    <w:qFormat/>
    <w:rsid w:val="00D51C53"/>
    <w:pPr>
      <w:numPr>
        <w:ilvl w:val="1"/>
      </w:numPr>
      <w:spacing w:before="480" w:after="360" w:line="360" w:lineRule="auto"/>
      <w:ind w:left="709"/>
      <w:jc w:val="both"/>
    </w:pPr>
    <w:rPr>
      <w:rFonts w:ascii="Times New Roman" w:eastAsiaTheme="majorEastAsia" w:hAnsi="Times New Roman"/>
      <w:b/>
      <w:iCs/>
      <w:sz w:val="22"/>
      <w:szCs w:val="24"/>
      <w:lang w:eastAsia="pl-PL"/>
    </w:rPr>
  </w:style>
  <w:style w:type="character" w:customStyle="1" w:styleId="PodtytuZnak">
    <w:name w:val="Podtytuł Znak"/>
    <w:basedOn w:val="Domylnaczcionkaakapitu"/>
    <w:link w:val="Podtytu"/>
    <w:rsid w:val="00D51C53"/>
    <w:rPr>
      <w:rFonts w:ascii="Times New Roman" w:eastAsiaTheme="majorEastAsia" w:hAnsi="Times New Roman" w:cs="Times New Roman"/>
      <w:b/>
      <w:iCs/>
      <w:szCs w:val="24"/>
      <w:lang w:eastAsia="pl-PL"/>
    </w:rPr>
  </w:style>
  <w:style w:type="paragraph" w:customStyle="1" w:styleId="TekstTAB">
    <w:name w:val="Tekst_TAB"/>
    <w:basedOn w:val="Normalny"/>
    <w:link w:val="TekstTABZnak"/>
    <w:qFormat/>
    <w:rsid w:val="00D51C53"/>
    <w:pPr>
      <w:spacing w:before="60" w:after="60" w:line="276" w:lineRule="auto"/>
    </w:pPr>
    <w:rPr>
      <w:rFonts w:ascii="Times New Roman" w:hAnsi="Times New Roman"/>
      <w:sz w:val="20"/>
      <w:szCs w:val="24"/>
      <w:lang w:eastAsia="pl-PL"/>
    </w:rPr>
  </w:style>
  <w:style w:type="character" w:customStyle="1" w:styleId="TekstTABZnak">
    <w:name w:val="Tekst_TAB Znak"/>
    <w:basedOn w:val="Domylnaczcionkaakapitu"/>
    <w:link w:val="TekstTAB"/>
    <w:rsid w:val="00D51C53"/>
    <w:rPr>
      <w:rFonts w:ascii="Times New Roman" w:eastAsia="Times New Roman" w:hAnsi="Times New Roman" w:cs="Times New Roman"/>
      <w:sz w:val="20"/>
      <w:szCs w:val="24"/>
      <w:lang w:eastAsia="pl-PL"/>
    </w:rPr>
  </w:style>
  <w:style w:type="character" w:customStyle="1" w:styleId="Domylnaczcionkaakapitu1">
    <w:name w:val="Domyślna czcionka akapitu1"/>
    <w:rsid w:val="00D51C53"/>
  </w:style>
  <w:style w:type="character" w:customStyle="1" w:styleId="Hyperlink1">
    <w:name w:val="Hyperlink1"/>
    <w:rsid w:val="00D51C53"/>
    <w:rPr>
      <w:color w:val="0000FF"/>
      <w:u w:val="single"/>
    </w:rPr>
  </w:style>
  <w:style w:type="character" w:customStyle="1" w:styleId="FollowedHyperlink1">
    <w:name w:val="FollowedHyperlink1"/>
    <w:rsid w:val="00D51C53"/>
    <w:rPr>
      <w:color w:val="800080"/>
      <w:u w:val="single"/>
    </w:rPr>
  </w:style>
  <w:style w:type="character" w:customStyle="1" w:styleId="Odwoaniedokomentarza1">
    <w:name w:val="Odwołanie do komentarza1"/>
    <w:rsid w:val="00D51C53"/>
    <w:rPr>
      <w:sz w:val="16"/>
      <w:szCs w:val="16"/>
    </w:rPr>
  </w:style>
  <w:style w:type="character" w:customStyle="1" w:styleId="ZnakZnak1">
    <w:name w:val="Znak Znak1"/>
    <w:rsid w:val="00D51C53"/>
    <w:rPr>
      <w:lang w:val="pl-PL" w:bidi="ar-SA"/>
    </w:rPr>
  </w:style>
  <w:style w:type="character" w:customStyle="1" w:styleId="Znakiprzypiswdolnych">
    <w:name w:val="Znaki przypisów dolnych"/>
    <w:uiPriority w:val="99"/>
    <w:rsid w:val="00D51C53"/>
    <w:rPr>
      <w:vertAlign w:val="superscript"/>
    </w:rPr>
  </w:style>
  <w:style w:type="character" w:customStyle="1" w:styleId="Znakiprzypiswkocowych">
    <w:name w:val="Znaki przypisów końcowych"/>
    <w:rsid w:val="00D51C53"/>
    <w:rPr>
      <w:vertAlign w:val="superscript"/>
    </w:rPr>
  </w:style>
  <w:style w:type="character" w:styleId="HTML-cytat">
    <w:name w:val="HTML Cite"/>
    <w:rsid w:val="00D51C53"/>
    <w:rPr>
      <w:i w:val="0"/>
      <w:iCs w:val="0"/>
      <w:color w:val="0E774A"/>
    </w:rPr>
  </w:style>
  <w:style w:type="character" w:customStyle="1" w:styleId="FootnoteCharacters">
    <w:name w:val="Footnote Characters"/>
    <w:rsid w:val="00D51C53"/>
    <w:rPr>
      <w:rFonts w:cs="Times New Roman"/>
      <w:position w:val="6"/>
    </w:rPr>
  </w:style>
  <w:style w:type="character" w:customStyle="1" w:styleId="ZnakZnak2">
    <w:name w:val="Znak Znak2"/>
    <w:rsid w:val="00D51C53"/>
    <w:rPr>
      <w:rFonts w:ascii="Trebuchet MS" w:hAnsi="Trebuchet MS" w:cs="Trebuchet MS"/>
      <w:lang w:val="pl-PL" w:bidi="ar-SA"/>
    </w:rPr>
  </w:style>
  <w:style w:type="paragraph" w:customStyle="1" w:styleId="Nagwek10">
    <w:name w:val="Nagłówek1"/>
    <w:basedOn w:val="Normalny"/>
    <w:next w:val="Tekstpodstawowy"/>
    <w:rsid w:val="00D51C53"/>
    <w:pPr>
      <w:keepNext/>
      <w:suppressAutoHyphens/>
      <w:overflowPunct w:val="0"/>
      <w:autoSpaceDE w:val="0"/>
      <w:spacing w:before="240" w:after="120" w:line="360" w:lineRule="auto"/>
      <w:textAlignment w:val="baseline"/>
    </w:pPr>
    <w:rPr>
      <w:rFonts w:ascii="Arial" w:eastAsia="Microsoft YaHei" w:hAnsi="Arial" w:cs="Mangal"/>
      <w:sz w:val="28"/>
      <w:szCs w:val="28"/>
      <w:lang w:eastAsia="zh-CN"/>
    </w:rPr>
  </w:style>
  <w:style w:type="paragraph" w:styleId="Lista">
    <w:name w:val="List"/>
    <w:basedOn w:val="Normalny"/>
    <w:rsid w:val="00D51C53"/>
    <w:pPr>
      <w:suppressAutoHyphens/>
      <w:overflowPunct w:val="0"/>
      <w:autoSpaceDE w:val="0"/>
      <w:spacing w:before="120" w:after="120" w:line="360" w:lineRule="auto"/>
      <w:ind w:left="283" w:hanging="283"/>
      <w:textAlignment w:val="baseline"/>
    </w:pPr>
    <w:rPr>
      <w:rFonts w:ascii="Times New Roman" w:hAnsi="Times New Roman"/>
      <w:sz w:val="20"/>
      <w:szCs w:val="20"/>
      <w:lang w:eastAsia="zh-CN"/>
    </w:rPr>
  </w:style>
  <w:style w:type="paragraph" w:customStyle="1" w:styleId="Indeks">
    <w:name w:val="Indeks"/>
    <w:basedOn w:val="Normalny"/>
    <w:rsid w:val="00D51C53"/>
    <w:pPr>
      <w:suppressLineNumbers/>
      <w:suppressAutoHyphens/>
      <w:overflowPunct w:val="0"/>
      <w:autoSpaceDE w:val="0"/>
      <w:spacing w:before="120" w:after="120" w:line="360" w:lineRule="auto"/>
      <w:textAlignment w:val="baseline"/>
    </w:pPr>
    <w:rPr>
      <w:rFonts w:ascii="Times New Roman" w:hAnsi="Times New Roman" w:cs="Mangal"/>
      <w:sz w:val="20"/>
      <w:szCs w:val="20"/>
      <w:lang w:eastAsia="zh-CN"/>
    </w:rPr>
  </w:style>
  <w:style w:type="paragraph" w:customStyle="1" w:styleId="Tekstkomentarza1">
    <w:name w:val="Tekst komentarza1"/>
    <w:basedOn w:val="Normalny"/>
    <w:rsid w:val="00D51C53"/>
    <w:pPr>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styleId="Listapunktowana2">
    <w:name w:val="List Bullet 2"/>
    <w:basedOn w:val="Normalny"/>
    <w:rsid w:val="00D51C53"/>
    <w:pPr>
      <w:suppressAutoHyphens/>
      <w:overflowPunct w:val="0"/>
      <w:autoSpaceDE w:val="0"/>
      <w:spacing w:before="120" w:after="120" w:line="360" w:lineRule="auto"/>
      <w:ind w:left="566" w:hanging="283"/>
      <w:textAlignment w:val="baseline"/>
    </w:pPr>
    <w:rPr>
      <w:rFonts w:ascii="Times New Roman" w:hAnsi="Times New Roman"/>
      <w:sz w:val="20"/>
      <w:szCs w:val="20"/>
      <w:lang w:eastAsia="zh-CN"/>
    </w:rPr>
  </w:style>
  <w:style w:type="paragraph" w:styleId="Listapunktowana3">
    <w:name w:val="List Bullet 3"/>
    <w:basedOn w:val="Normalny"/>
    <w:rsid w:val="00D51C53"/>
    <w:pPr>
      <w:suppressAutoHyphens/>
      <w:overflowPunct w:val="0"/>
      <w:autoSpaceDE w:val="0"/>
      <w:spacing w:before="120" w:after="120" w:line="360" w:lineRule="auto"/>
      <w:ind w:left="849" w:hanging="283"/>
      <w:textAlignment w:val="baseline"/>
    </w:pPr>
    <w:rPr>
      <w:rFonts w:ascii="Times New Roman" w:hAnsi="Times New Roman"/>
      <w:sz w:val="20"/>
      <w:szCs w:val="20"/>
      <w:lang w:eastAsia="zh-CN"/>
    </w:rPr>
  </w:style>
  <w:style w:type="paragraph" w:styleId="Listapunktowana4">
    <w:name w:val="List Bullet 4"/>
    <w:basedOn w:val="Normalny"/>
    <w:rsid w:val="00D51C53"/>
    <w:pPr>
      <w:suppressAutoHyphens/>
      <w:overflowPunct w:val="0"/>
      <w:autoSpaceDE w:val="0"/>
      <w:spacing w:before="120" w:after="120" w:line="360" w:lineRule="auto"/>
      <w:ind w:left="1132" w:hanging="283"/>
      <w:textAlignment w:val="baseline"/>
    </w:pPr>
    <w:rPr>
      <w:rFonts w:ascii="Times New Roman" w:hAnsi="Times New Roman"/>
      <w:sz w:val="20"/>
      <w:szCs w:val="20"/>
      <w:lang w:eastAsia="zh-CN"/>
    </w:rPr>
  </w:style>
  <w:style w:type="paragraph" w:customStyle="1" w:styleId="Tekstpodstawowy21">
    <w:name w:val="Tekst podstawowy 21"/>
    <w:basedOn w:val="Normalny"/>
    <w:rsid w:val="00D51C53"/>
    <w:pPr>
      <w:suppressAutoHyphens/>
      <w:spacing w:before="120" w:after="120" w:line="480" w:lineRule="auto"/>
    </w:pPr>
    <w:rPr>
      <w:rFonts w:ascii="Times New Roman" w:hAnsi="Times New Roman"/>
      <w:sz w:val="20"/>
      <w:szCs w:val="20"/>
      <w:lang w:eastAsia="zh-CN"/>
    </w:rPr>
  </w:style>
  <w:style w:type="paragraph" w:customStyle="1" w:styleId="Tekstpodstawowywcity21">
    <w:name w:val="Tekst podstawowy wcięty 21"/>
    <w:basedOn w:val="Normalny"/>
    <w:rsid w:val="00D51C53"/>
    <w:pPr>
      <w:suppressAutoHyphens/>
      <w:overflowPunct w:val="0"/>
      <w:autoSpaceDE w:val="0"/>
      <w:spacing w:before="120" w:after="120" w:line="480" w:lineRule="auto"/>
      <w:ind w:left="283"/>
      <w:textAlignment w:val="baseline"/>
    </w:pPr>
    <w:rPr>
      <w:rFonts w:ascii="Times New Roman" w:hAnsi="Times New Roman"/>
      <w:sz w:val="20"/>
      <w:szCs w:val="20"/>
      <w:lang w:eastAsia="zh-CN"/>
    </w:rPr>
  </w:style>
  <w:style w:type="paragraph" w:customStyle="1" w:styleId="Tekstpodstawowywcity22">
    <w:name w:val="Tekst podstawowy wcięty 22"/>
    <w:basedOn w:val="Normalny"/>
    <w:rsid w:val="00D51C53"/>
    <w:pPr>
      <w:widowControl w:val="0"/>
      <w:suppressAutoHyphens/>
      <w:spacing w:before="120" w:after="120" w:line="360" w:lineRule="auto"/>
      <w:ind w:firstLine="567"/>
      <w:jc w:val="both"/>
    </w:pPr>
    <w:rPr>
      <w:rFonts w:ascii="Times New Roman" w:hAnsi="Times New Roman"/>
      <w:bCs/>
      <w:sz w:val="24"/>
      <w:szCs w:val="24"/>
      <w:lang w:eastAsia="zh-CN"/>
    </w:rPr>
  </w:style>
  <w:style w:type="paragraph" w:customStyle="1" w:styleId="Listbracket1Salans">
    <w:name w:val="List bracket 1 Salans"/>
    <w:basedOn w:val="Normalny"/>
    <w:next w:val="Tekstpodstawowy"/>
    <w:rsid w:val="00D51C53"/>
    <w:pPr>
      <w:numPr>
        <w:numId w:val="11"/>
      </w:numPr>
      <w:suppressAutoHyphens/>
      <w:spacing w:before="120" w:after="120" w:line="288" w:lineRule="auto"/>
      <w:jc w:val="both"/>
    </w:pPr>
    <w:rPr>
      <w:rFonts w:ascii="Arial" w:hAnsi="Arial" w:cs="Arial"/>
      <w:kern w:val="1"/>
      <w:sz w:val="22"/>
      <w:szCs w:val="24"/>
      <w:lang w:val="en-US" w:eastAsia="zh-CN"/>
    </w:rPr>
  </w:style>
  <w:style w:type="paragraph" w:customStyle="1" w:styleId="Listbracket2Salans">
    <w:name w:val="List bracket 2 Salans"/>
    <w:basedOn w:val="Listbracket1Salans"/>
    <w:next w:val="Tekstpodstawowy21"/>
    <w:rsid w:val="00D51C53"/>
    <w:pPr>
      <w:numPr>
        <w:ilvl w:val="1"/>
        <w:numId w:val="10"/>
      </w:numPr>
      <w:outlineLvl w:val="1"/>
    </w:pPr>
  </w:style>
  <w:style w:type="paragraph" w:customStyle="1" w:styleId="Listbracket3Salans">
    <w:name w:val="List bracket 3 Salans"/>
    <w:basedOn w:val="Listbracket2Salans"/>
    <w:next w:val="Tekstpodstawowy31"/>
    <w:rsid w:val="00D51C53"/>
    <w:pPr>
      <w:numPr>
        <w:ilvl w:val="2"/>
      </w:numPr>
      <w:outlineLvl w:val="2"/>
    </w:pPr>
  </w:style>
  <w:style w:type="paragraph" w:customStyle="1" w:styleId="Tekstpodstawowy31">
    <w:name w:val="Tekst podstawowy 31"/>
    <w:basedOn w:val="Normalny"/>
    <w:rsid w:val="00D51C53"/>
    <w:pPr>
      <w:suppressAutoHyphens/>
      <w:overflowPunct w:val="0"/>
      <w:autoSpaceDE w:val="0"/>
      <w:spacing w:before="120" w:after="120" w:line="360" w:lineRule="auto"/>
      <w:textAlignment w:val="baseline"/>
    </w:pPr>
    <w:rPr>
      <w:rFonts w:ascii="Times New Roman" w:hAnsi="Times New Roman"/>
      <w:sz w:val="16"/>
      <w:szCs w:val="16"/>
      <w:lang w:eastAsia="zh-CN"/>
    </w:rPr>
  </w:style>
  <w:style w:type="paragraph" w:customStyle="1" w:styleId="Listbracket4Salans">
    <w:name w:val="List bracket 4 Salans"/>
    <w:basedOn w:val="Listbracket3Salans"/>
    <w:next w:val="Normalny"/>
    <w:rsid w:val="00D51C53"/>
    <w:pPr>
      <w:numPr>
        <w:ilvl w:val="3"/>
      </w:numPr>
      <w:outlineLvl w:val="3"/>
    </w:pPr>
  </w:style>
  <w:style w:type="paragraph" w:customStyle="1" w:styleId="Zawartotabeli">
    <w:name w:val="Zawartość tabeli"/>
    <w:basedOn w:val="Normalny"/>
    <w:rsid w:val="00D51C53"/>
    <w:pPr>
      <w:suppressLineNumbers/>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customStyle="1" w:styleId="Nagwektabeli">
    <w:name w:val="Nagłówek tabeli"/>
    <w:basedOn w:val="Zawartotabeli"/>
    <w:rsid w:val="00D51C53"/>
    <w:pPr>
      <w:jc w:val="center"/>
    </w:pPr>
    <w:rPr>
      <w:b/>
      <w:bCs/>
    </w:rPr>
  </w:style>
  <w:style w:type="paragraph" w:customStyle="1" w:styleId="Zawartoramki">
    <w:name w:val="Zawartość ramki"/>
    <w:basedOn w:val="Normalny"/>
    <w:rsid w:val="00D51C53"/>
    <w:pPr>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customStyle="1" w:styleId="Prezes">
    <w:name w:val="Prezes"/>
    <w:basedOn w:val="Normalny"/>
    <w:link w:val="PrezesZnak"/>
    <w:rsid w:val="00D51C53"/>
    <w:pPr>
      <w:tabs>
        <w:tab w:val="center" w:pos="1701"/>
      </w:tabs>
      <w:suppressAutoHyphens/>
      <w:overflowPunct w:val="0"/>
      <w:autoSpaceDE w:val="0"/>
      <w:spacing w:before="120" w:after="120" w:line="360" w:lineRule="auto"/>
      <w:textAlignment w:val="baseline"/>
    </w:pPr>
    <w:rPr>
      <w:rFonts w:ascii="Times New Roman" w:hAnsi="Times New Roman"/>
      <w:b/>
      <w:caps/>
      <w:sz w:val="28"/>
      <w:szCs w:val="20"/>
      <w:lang w:eastAsia="zh-CN"/>
    </w:rPr>
  </w:style>
  <w:style w:type="character" w:customStyle="1" w:styleId="PrezesZnak">
    <w:name w:val="Prezes Znak"/>
    <w:link w:val="Prezes"/>
    <w:rsid w:val="00D51C53"/>
    <w:rPr>
      <w:rFonts w:ascii="Times New Roman" w:eastAsia="Times New Roman" w:hAnsi="Times New Roman" w:cs="Times New Roman"/>
      <w:b/>
      <w:caps/>
      <w:sz w:val="28"/>
      <w:szCs w:val="20"/>
      <w:lang w:eastAsia="zh-CN"/>
    </w:rPr>
  </w:style>
  <w:style w:type="paragraph" w:customStyle="1" w:styleId="ROM2">
    <w:name w:val="ROM_2"/>
    <w:basedOn w:val="Akapitzlist"/>
    <w:link w:val="ROM2Znak"/>
    <w:rsid w:val="00D51C53"/>
    <w:pPr>
      <w:numPr>
        <w:numId w:val="12"/>
      </w:numPr>
      <w:spacing w:before="120" w:after="120" w:line="360" w:lineRule="auto"/>
      <w:contextualSpacing w:val="0"/>
      <w:jc w:val="both"/>
    </w:pPr>
    <w:rPr>
      <w:rFonts w:ascii="Times New Roman" w:eastAsia="Calibri" w:hAnsi="Times New Roman"/>
      <w:szCs w:val="24"/>
      <w:lang w:eastAsia="pl-PL"/>
    </w:rPr>
  </w:style>
  <w:style w:type="character" w:customStyle="1" w:styleId="ROM2Znak">
    <w:name w:val="ROM_2 Znak"/>
    <w:basedOn w:val="AkapitzlistZnak"/>
    <w:link w:val="ROM2"/>
    <w:rsid w:val="00D51C53"/>
    <w:rPr>
      <w:rFonts w:ascii="Times New Roman" w:eastAsia="Calibri" w:hAnsi="Times New Roman" w:cs="Times New Roman"/>
      <w:sz w:val="18"/>
      <w:szCs w:val="24"/>
      <w:lang w:eastAsia="pl-PL"/>
    </w:rPr>
  </w:style>
  <w:style w:type="paragraph" w:styleId="Cytat">
    <w:name w:val="Quote"/>
    <w:basedOn w:val="Normalny"/>
    <w:next w:val="Normalny"/>
    <w:link w:val="CytatZnak"/>
    <w:uiPriority w:val="29"/>
    <w:qFormat/>
    <w:rsid w:val="00D51C53"/>
    <w:pPr>
      <w:spacing w:before="120" w:after="120" w:line="360" w:lineRule="auto"/>
      <w:ind w:left="1134" w:right="284"/>
      <w:jc w:val="both"/>
    </w:pPr>
    <w:rPr>
      <w:rFonts w:ascii="Times New Roman" w:hAnsi="Times New Roman"/>
      <w:i/>
      <w:iCs/>
      <w:sz w:val="22"/>
      <w:szCs w:val="24"/>
      <w:lang w:eastAsia="pl-PL"/>
    </w:rPr>
  </w:style>
  <w:style w:type="character" w:customStyle="1" w:styleId="CytatZnak">
    <w:name w:val="Cytat Znak"/>
    <w:basedOn w:val="Domylnaczcionkaakapitu"/>
    <w:link w:val="Cytat"/>
    <w:uiPriority w:val="29"/>
    <w:rsid w:val="00D51C53"/>
    <w:rPr>
      <w:rFonts w:ascii="Times New Roman" w:eastAsia="Times New Roman" w:hAnsi="Times New Roman" w:cs="Times New Roman"/>
      <w:i/>
      <w:iCs/>
      <w:szCs w:val="24"/>
      <w:lang w:eastAsia="pl-PL"/>
    </w:rPr>
  </w:style>
  <w:style w:type="paragraph" w:styleId="Nagwekspisutreci">
    <w:name w:val="TOC Heading"/>
    <w:basedOn w:val="Nagwek1"/>
    <w:next w:val="Normalny"/>
    <w:uiPriority w:val="39"/>
    <w:unhideWhenUsed/>
    <w:qFormat/>
    <w:rsid w:val="00D51C53"/>
    <w:pPr>
      <w:keepLines/>
      <w:numPr>
        <w:numId w:val="0"/>
      </w:numPr>
      <w:overflowPunct/>
      <w:autoSpaceDE/>
      <w:autoSpaceDN/>
      <w:adjustRightInd/>
      <w:spacing w:after="0" w:line="259" w:lineRule="auto"/>
      <w:jc w:val="left"/>
      <w:textAlignment w:val="auto"/>
      <w:outlineLvl w:val="9"/>
    </w:pPr>
    <w:rPr>
      <w:rFonts w:eastAsiaTheme="majorEastAsia" w:cstheme="majorBidi"/>
      <w:szCs w:val="32"/>
    </w:rPr>
  </w:style>
  <w:style w:type="paragraph" w:styleId="Spistreci1">
    <w:name w:val="toc 1"/>
    <w:basedOn w:val="Normalny"/>
    <w:next w:val="Normalny"/>
    <w:autoRedefine/>
    <w:uiPriority w:val="39"/>
    <w:unhideWhenUsed/>
    <w:rsid w:val="00D51C53"/>
    <w:pPr>
      <w:tabs>
        <w:tab w:val="left" w:pos="993"/>
        <w:tab w:val="right" w:leader="underscore" w:pos="9061"/>
      </w:tabs>
      <w:spacing w:before="240" w:after="240"/>
      <w:ind w:left="851" w:hanging="851"/>
      <w:jc w:val="both"/>
    </w:pPr>
    <w:rPr>
      <w:rFonts w:ascii="Times New Roman" w:hAnsi="Times New Roman"/>
      <w:b/>
      <w:smallCaps/>
      <w:noProof/>
      <w:sz w:val="20"/>
      <w:szCs w:val="24"/>
      <w:lang w:eastAsia="pl-PL"/>
    </w:rPr>
  </w:style>
  <w:style w:type="paragraph" w:styleId="Spistreci2">
    <w:name w:val="toc 2"/>
    <w:basedOn w:val="Normalny"/>
    <w:next w:val="Normalny"/>
    <w:autoRedefine/>
    <w:uiPriority w:val="39"/>
    <w:unhideWhenUsed/>
    <w:rsid w:val="00D51C53"/>
    <w:pPr>
      <w:tabs>
        <w:tab w:val="left" w:pos="993"/>
        <w:tab w:val="right" w:leader="underscore" w:pos="9061"/>
      </w:tabs>
      <w:spacing w:before="120" w:after="120"/>
      <w:ind w:left="851" w:hanging="851"/>
      <w:jc w:val="both"/>
    </w:pPr>
    <w:rPr>
      <w:rFonts w:ascii="Times New Roman" w:hAnsi="Times New Roman"/>
      <w:sz w:val="20"/>
      <w:szCs w:val="24"/>
      <w:lang w:eastAsia="pl-PL"/>
    </w:rPr>
  </w:style>
  <w:style w:type="paragraph" w:styleId="Spistreci3">
    <w:name w:val="toc 3"/>
    <w:basedOn w:val="Normalny"/>
    <w:next w:val="Normalny"/>
    <w:autoRedefine/>
    <w:uiPriority w:val="39"/>
    <w:unhideWhenUsed/>
    <w:rsid w:val="00D51C53"/>
    <w:pPr>
      <w:tabs>
        <w:tab w:val="left" w:pos="993"/>
        <w:tab w:val="right" w:leader="underscore" w:pos="9061"/>
      </w:tabs>
      <w:spacing w:before="120" w:after="120"/>
      <w:ind w:left="851" w:hanging="851"/>
      <w:jc w:val="both"/>
    </w:pPr>
    <w:rPr>
      <w:rFonts w:ascii="Times New Roman" w:hAnsi="Times New Roman"/>
      <w:sz w:val="20"/>
      <w:szCs w:val="24"/>
      <w:lang w:eastAsia="pl-PL"/>
    </w:rPr>
  </w:style>
  <w:style w:type="paragraph" w:styleId="Spistreci4">
    <w:name w:val="toc 4"/>
    <w:basedOn w:val="Normalny"/>
    <w:next w:val="Normalny"/>
    <w:autoRedefine/>
    <w:uiPriority w:val="39"/>
    <w:unhideWhenUsed/>
    <w:rsid w:val="00D51C53"/>
    <w:pPr>
      <w:spacing w:after="100" w:line="259" w:lineRule="auto"/>
      <w:ind w:left="660"/>
    </w:pPr>
    <w:rPr>
      <w:rFonts w:asciiTheme="minorHAnsi" w:eastAsiaTheme="minorEastAsia" w:hAnsiTheme="minorHAnsi" w:cstheme="minorBidi"/>
      <w:sz w:val="22"/>
      <w:lang w:eastAsia="pl-PL"/>
    </w:rPr>
  </w:style>
  <w:style w:type="paragraph" w:styleId="Spistreci5">
    <w:name w:val="toc 5"/>
    <w:basedOn w:val="Normalny"/>
    <w:next w:val="Normalny"/>
    <w:autoRedefine/>
    <w:uiPriority w:val="39"/>
    <w:unhideWhenUsed/>
    <w:rsid w:val="00D51C53"/>
    <w:pPr>
      <w:spacing w:after="100" w:line="259" w:lineRule="auto"/>
      <w:ind w:left="880"/>
    </w:pPr>
    <w:rPr>
      <w:rFonts w:asciiTheme="minorHAnsi" w:eastAsiaTheme="minorEastAsia" w:hAnsiTheme="minorHAnsi" w:cstheme="minorBidi"/>
      <w:sz w:val="22"/>
      <w:lang w:eastAsia="pl-PL"/>
    </w:rPr>
  </w:style>
  <w:style w:type="paragraph" w:styleId="Spistreci6">
    <w:name w:val="toc 6"/>
    <w:basedOn w:val="Normalny"/>
    <w:next w:val="Normalny"/>
    <w:autoRedefine/>
    <w:uiPriority w:val="39"/>
    <w:unhideWhenUsed/>
    <w:rsid w:val="00D51C53"/>
    <w:pPr>
      <w:spacing w:after="100" w:line="259" w:lineRule="auto"/>
      <w:ind w:left="1100"/>
    </w:pPr>
    <w:rPr>
      <w:rFonts w:asciiTheme="minorHAnsi" w:eastAsiaTheme="minorEastAsia" w:hAnsiTheme="minorHAnsi" w:cstheme="minorBidi"/>
      <w:sz w:val="22"/>
      <w:lang w:eastAsia="pl-PL"/>
    </w:rPr>
  </w:style>
  <w:style w:type="paragraph" w:styleId="Spistreci7">
    <w:name w:val="toc 7"/>
    <w:basedOn w:val="Normalny"/>
    <w:next w:val="Normalny"/>
    <w:autoRedefine/>
    <w:uiPriority w:val="39"/>
    <w:unhideWhenUsed/>
    <w:rsid w:val="00D51C53"/>
    <w:pPr>
      <w:spacing w:after="100" w:line="259" w:lineRule="auto"/>
      <w:ind w:left="1320"/>
    </w:pPr>
    <w:rPr>
      <w:rFonts w:asciiTheme="minorHAnsi" w:eastAsiaTheme="minorEastAsia" w:hAnsiTheme="minorHAnsi" w:cstheme="minorBidi"/>
      <w:sz w:val="22"/>
      <w:lang w:eastAsia="pl-PL"/>
    </w:rPr>
  </w:style>
  <w:style w:type="paragraph" w:styleId="Spistreci8">
    <w:name w:val="toc 8"/>
    <w:basedOn w:val="Normalny"/>
    <w:next w:val="Normalny"/>
    <w:autoRedefine/>
    <w:uiPriority w:val="39"/>
    <w:unhideWhenUsed/>
    <w:rsid w:val="00D51C53"/>
    <w:pPr>
      <w:spacing w:after="100" w:line="259" w:lineRule="auto"/>
      <w:ind w:left="1540"/>
    </w:pPr>
    <w:rPr>
      <w:rFonts w:asciiTheme="minorHAnsi" w:eastAsiaTheme="minorEastAsia" w:hAnsiTheme="minorHAnsi" w:cstheme="minorBidi"/>
      <w:sz w:val="22"/>
      <w:lang w:eastAsia="pl-PL"/>
    </w:rPr>
  </w:style>
  <w:style w:type="paragraph" w:styleId="Spistreci9">
    <w:name w:val="toc 9"/>
    <w:basedOn w:val="Normalny"/>
    <w:next w:val="Normalny"/>
    <w:autoRedefine/>
    <w:uiPriority w:val="39"/>
    <w:unhideWhenUsed/>
    <w:rsid w:val="00D51C53"/>
    <w:pPr>
      <w:spacing w:after="100" w:line="259" w:lineRule="auto"/>
      <w:ind w:left="1760"/>
    </w:pPr>
    <w:rPr>
      <w:rFonts w:asciiTheme="minorHAnsi" w:eastAsiaTheme="minorEastAsia" w:hAnsiTheme="minorHAnsi" w:cstheme="minorBidi"/>
      <w:sz w:val="22"/>
      <w:lang w:eastAsia="pl-PL"/>
    </w:rPr>
  </w:style>
  <w:style w:type="table" w:customStyle="1" w:styleId="GridTable4-Accent21">
    <w:name w:val="Grid Table 4 - Accent 21"/>
    <w:basedOn w:val="Standardowy"/>
    <w:uiPriority w:val="49"/>
    <w:rsid w:val="00D51C53"/>
    <w:pPr>
      <w:spacing w:after="0" w:line="240" w:lineRule="auto"/>
    </w:pPr>
    <w:rPr>
      <w:rFonts w:ascii="Calibri" w:eastAsia="Times New Roman" w:hAnsi="Calibri" w:cs="Times New Roman"/>
      <w:lang w:val="nl-NL" w:eastAsia="zh-CN"/>
    </w:rPr>
    <w:tblPr>
      <w:tblStyleRowBandSize w:val="1"/>
      <w:tblStyleColBandSize w:val="1"/>
      <w:tblInd w:w="0" w:type="nil"/>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styleId="Tekstzastpczy">
    <w:name w:val="Placeholder Text"/>
    <w:basedOn w:val="Domylnaczcionkaakapitu"/>
    <w:uiPriority w:val="99"/>
    <w:semiHidden/>
    <w:rsid w:val="00D51C53"/>
    <w:rPr>
      <w:color w:val="808080"/>
    </w:rPr>
  </w:style>
  <w:style w:type="character" w:customStyle="1" w:styleId="Nierozpoznanawzmianka2">
    <w:name w:val="Nierozpoznana wzmianka2"/>
    <w:basedOn w:val="Domylnaczcionkaakapitu"/>
    <w:uiPriority w:val="99"/>
    <w:semiHidden/>
    <w:unhideWhenUsed/>
    <w:rsid w:val="00D51C53"/>
    <w:rPr>
      <w:color w:val="605E5C"/>
      <w:shd w:val="clear" w:color="auto" w:fill="E1DFDD"/>
    </w:rPr>
  </w:style>
  <w:style w:type="table" w:customStyle="1" w:styleId="Tabela-Siatka1">
    <w:name w:val="Tabela - Siatka1"/>
    <w:basedOn w:val="Standardowy"/>
    <w:next w:val="Tabela-Siatka"/>
    <w:uiPriority w:val="59"/>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i4">
    <w:name w:val="Grid Table 4"/>
    <w:basedOn w:val="Standardowy"/>
    <w:uiPriority w:val="49"/>
    <w:rsid w:val="00D51C53"/>
    <w:pPr>
      <w:spacing w:after="0" w:line="240" w:lineRule="auto"/>
    </w:pPr>
    <w:rPr>
      <w:rFonts w:ascii="Times New Roman" w:eastAsia="Times New Roman" w:hAnsi="Times New Roman" w:cs="Times New Roman"/>
      <w:sz w:val="20"/>
      <w:szCs w:val="20"/>
      <w:lang w:eastAsia="pl-P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Siatka4">
    <w:name w:val="Tabela - Siatka4"/>
    <w:basedOn w:val="Standardowy"/>
    <w:next w:val="Tabela-Siatka"/>
    <w:rsid w:val="00D51C53"/>
    <w:pPr>
      <w:spacing w:after="0" w:line="240" w:lineRule="auto"/>
    </w:pPr>
    <w:rPr>
      <w:rFonts w:ascii="Times New Roman" w:eastAsia="Times New Roman" w:hAnsi="Times New Roman" w:cs="Times New Roman"/>
      <w:sz w:val="24"/>
      <w:szCs w:val="24"/>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NB2">
    <w:name w:val="Tekst_NB_2"/>
    <w:basedOn w:val="Akapitzlist"/>
    <w:link w:val="TekstNB2Znak"/>
    <w:autoRedefine/>
    <w:qFormat/>
    <w:rsid w:val="00D51C53"/>
    <w:pPr>
      <w:numPr>
        <w:numId w:val="14"/>
      </w:numPr>
      <w:spacing w:before="120" w:after="120" w:line="360" w:lineRule="auto"/>
      <w:contextualSpacing w:val="0"/>
      <w:jc w:val="both"/>
    </w:pPr>
    <w:rPr>
      <w:rFonts w:ascii="Times New Roman" w:hAnsi="Times New Roman"/>
      <w:sz w:val="22"/>
      <w:lang w:eastAsia="pl-PL"/>
    </w:rPr>
  </w:style>
  <w:style w:type="character" w:customStyle="1" w:styleId="TekstNB2Znak">
    <w:name w:val="Tekst_NB_2 Znak"/>
    <w:link w:val="TekstNB2"/>
    <w:locked/>
    <w:rsid w:val="00D51C53"/>
    <w:rPr>
      <w:rFonts w:ascii="Times New Roman" w:eastAsia="Times New Roman" w:hAnsi="Times New Roman" w:cs="Times New Roman"/>
      <w:lang w:eastAsia="pl-PL"/>
    </w:rPr>
  </w:style>
  <w:style w:type="character" w:customStyle="1" w:styleId="Nierozpoznanawzmianka3">
    <w:name w:val="Nierozpoznana wzmianka3"/>
    <w:basedOn w:val="Domylnaczcionkaakapitu"/>
    <w:uiPriority w:val="99"/>
    <w:semiHidden/>
    <w:unhideWhenUsed/>
    <w:rsid w:val="00D51C53"/>
    <w:rPr>
      <w:color w:val="605E5C"/>
      <w:shd w:val="clear" w:color="auto" w:fill="E1DFDD"/>
    </w:rPr>
  </w:style>
  <w:style w:type="paragraph" w:styleId="Zwykytekst">
    <w:name w:val="Plain Text"/>
    <w:basedOn w:val="Normalny"/>
    <w:link w:val="ZwykytekstZnak"/>
    <w:semiHidden/>
    <w:unhideWhenUsed/>
    <w:rsid w:val="00D51C53"/>
    <w:pPr>
      <w:overflowPunct w:val="0"/>
      <w:autoSpaceDE w:val="0"/>
      <w:autoSpaceDN w:val="0"/>
      <w:adjustRightInd w:val="0"/>
      <w:textAlignment w:val="baseline"/>
    </w:pPr>
    <w:rPr>
      <w:rFonts w:ascii="Consolas" w:hAnsi="Consolas"/>
      <w:sz w:val="21"/>
      <w:szCs w:val="21"/>
      <w:lang w:eastAsia="pl-PL"/>
    </w:rPr>
  </w:style>
  <w:style w:type="character" w:customStyle="1" w:styleId="ZwykytekstZnak">
    <w:name w:val="Zwykły tekst Znak"/>
    <w:basedOn w:val="Domylnaczcionkaakapitu"/>
    <w:link w:val="Zwykytekst"/>
    <w:semiHidden/>
    <w:rsid w:val="00D51C53"/>
    <w:rPr>
      <w:rFonts w:ascii="Consolas" w:eastAsia="Times New Roman" w:hAnsi="Consolas" w:cs="Times New Roman"/>
      <w:sz w:val="21"/>
      <w:szCs w:val="21"/>
      <w:lang w:eastAsia="pl-PL"/>
    </w:rPr>
  </w:style>
  <w:style w:type="character" w:customStyle="1" w:styleId="Nierozpoznanawzmianka4">
    <w:name w:val="Nierozpoznana wzmianka4"/>
    <w:basedOn w:val="Domylnaczcionkaakapitu"/>
    <w:uiPriority w:val="99"/>
    <w:semiHidden/>
    <w:unhideWhenUsed/>
    <w:rsid w:val="00D51C53"/>
    <w:rPr>
      <w:color w:val="605E5C"/>
      <w:shd w:val="clear" w:color="auto" w:fill="E1DFDD"/>
    </w:rPr>
  </w:style>
  <w:style w:type="paragraph" w:styleId="Lista2">
    <w:name w:val="List 2"/>
    <w:basedOn w:val="Normalny"/>
    <w:unhideWhenUsed/>
    <w:rsid w:val="00D51C53"/>
    <w:pPr>
      <w:overflowPunct w:val="0"/>
      <w:autoSpaceDE w:val="0"/>
      <w:autoSpaceDN w:val="0"/>
      <w:adjustRightInd w:val="0"/>
      <w:spacing w:before="120" w:after="120" w:line="360" w:lineRule="auto"/>
      <w:ind w:left="566" w:hanging="283"/>
      <w:contextualSpacing/>
      <w:textAlignment w:val="baseline"/>
    </w:pPr>
    <w:rPr>
      <w:rFonts w:ascii="Times New Roman" w:hAnsi="Times New Roman"/>
      <w:sz w:val="22"/>
      <w:szCs w:val="20"/>
      <w:lang w:eastAsia="pl-PL"/>
    </w:rPr>
  </w:style>
  <w:style w:type="character" w:customStyle="1" w:styleId="Nierozpoznanawzmianka5">
    <w:name w:val="Nierozpoznana wzmianka5"/>
    <w:basedOn w:val="Domylnaczcionkaakapitu"/>
    <w:uiPriority w:val="99"/>
    <w:semiHidden/>
    <w:unhideWhenUsed/>
    <w:rsid w:val="00D51C53"/>
    <w:rPr>
      <w:color w:val="605E5C"/>
      <w:shd w:val="clear" w:color="auto" w:fill="E1DFDD"/>
    </w:rPr>
  </w:style>
  <w:style w:type="character" w:customStyle="1" w:styleId="Nierozpoznanawzmianka6">
    <w:name w:val="Nierozpoznana wzmianka6"/>
    <w:basedOn w:val="Domylnaczcionkaakapitu"/>
    <w:uiPriority w:val="99"/>
    <w:semiHidden/>
    <w:unhideWhenUsed/>
    <w:rsid w:val="00D51C53"/>
    <w:rPr>
      <w:color w:val="605E5C"/>
      <w:shd w:val="clear" w:color="auto" w:fill="E1DFDD"/>
    </w:rPr>
  </w:style>
  <w:style w:type="character" w:customStyle="1" w:styleId="Nierozpoznanawzmianka7">
    <w:name w:val="Nierozpoznana wzmianka7"/>
    <w:basedOn w:val="Domylnaczcionkaakapitu"/>
    <w:uiPriority w:val="99"/>
    <w:semiHidden/>
    <w:unhideWhenUsed/>
    <w:rsid w:val="00D51C53"/>
    <w:rPr>
      <w:color w:val="605E5C"/>
      <w:shd w:val="clear" w:color="auto" w:fill="E1DFDD"/>
    </w:rPr>
  </w:style>
  <w:style w:type="character" w:customStyle="1" w:styleId="Nierozpoznanawzmianka8">
    <w:name w:val="Nierozpoznana wzmianka8"/>
    <w:basedOn w:val="Domylnaczcionkaakapitu"/>
    <w:uiPriority w:val="99"/>
    <w:semiHidden/>
    <w:unhideWhenUsed/>
    <w:rsid w:val="00D51C53"/>
    <w:rPr>
      <w:color w:val="605E5C"/>
      <w:shd w:val="clear" w:color="auto" w:fill="E1DFDD"/>
    </w:rPr>
  </w:style>
  <w:style w:type="character" w:customStyle="1" w:styleId="Nierozpoznanawzmianka9">
    <w:name w:val="Nierozpoznana wzmianka9"/>
    <w:basedOn w:val="Domylnaczcionkaakapitu"/>
    <w:uiPriority w:val="99"/>
    <w:semiHidden/>
    <w:unhideWhenUsed/>
    <w:rsid w:val="00D51C53"/>
    <w:rPr>
      <w:color w:val="605E5C"/>
      <w:shd w:val="clear" w:color="auto" w:fill="E1DFDD"/>
    </w:rPr>
  </w:style>
  <w:style w:type="character" w:customStyle="1" w:styleId="Nierozpoznanawzmianka10">
    <w:name w:val="Nierozpoznana wzmianka10"/>
    <w:basedOn w:val="Domylnaczcionkaakapitu"/>
    <w:uiPriority w:val="99"/>
    <w:semiHidden/>
    <w:unhideWhenUsed/>
    <w:rsid w:val="00D51C53"/>
    <w:rPr>
      <w:color w:val="605E5C"/>
      <w:shd w:val="clear" w:color="auto" w:fill="E1DFDD"/>
    </w:rPr>
  </w:style>
  <w:style w:type="character" w:customStyle="1" w:styleId="Nierozpoznanawzmianka11">
    <w:name w:val="Nierozpoznana wzmianka11"/>
    <w:basedOn w:val="Domylnaczcionkaakapitu"/>
    <w:uiPriority w:val="99"/>
    <w:semiHidden/>
    <w:unhideWhenUsed/>
    <w:rsid w:val="00D51C53"/>
    <w:rPr>
      <w:color w:val="605E5C"/>
      <w:shd w:val="clear" w:color="auto" w:fill="E1DFDD"/>
    </w:rPr>
  </w:style>
  <w:style w:type="table" w:styleId="Tabelasiatki6kolorowa">
    <w:name w:val="Grid Table 6 Colorful"/>
    <w:basedOn w:val="Standardowy"/>
    <w:uiPriority w:val="51"/>
    <w:rsid w:val="00D51C53"/>
    <w:pPr>
      <w:spacing w:after="0" w:line="240" w:lineRule="auto"/>
    </w:pPr>
    <w:rPr>
      <w:rFonts w:ascii="Times New Roman" w:eastAsia="Times New Roman" w:hAnsi="Times New Roman" w:cs="Times New Roman"/>
      <w:color w:val="000000" w:themeColor="text1"/>
      <w:sz w:val="20"/>
      <w:szCs w:val="20"/>
      <w:lang w:eastAsia="pl-P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Nierozpoznanawzmianka12">
    <w:name w:val="Nierozpoznana wzmianka12"/>
    <w:basedOn w:val="Domylnaczcionkaakapitu"/>
    <w:uiPriority w:val="99"/>
    <w:semiHidden/>
    <w:unhideWhenUsed/>
    <w:rsid w:val="00D51C53"/>
    <w:rPr>
      <w:color w:val="605E5C"/>
      <w:shd w:val="clear" w:color="auto" w:fill="E1DFDD"/>
    </w:rPr>
  </w:style>
  <w:style w:type="character" w:customStyle="1" w:styleId="Nierozpoznanawzmianka13">
    <w:name w:val="Nierozpoznana wzmianka13"/>
    <w:basedOn w:val="Domylnaczcionkaakapitu"/>
    <w:uiPriority w:val="99"/>
    <w:semiHidden/>
    <w:unhideWhenUsed/>
    <w:rsid w:val="00D51C53"/>
    <w:rPr>
      <w:color w:val="605E5C"/>
      <w:shd w:val="clear" w:color="auto" w:fill="E1DFDD"/>
    </w:rPr>
  </w:style>
  <w:style w:type="character" w:customStyle="1" w:styleId="Nierozpoznanawzmianka14">
    <w:name w:val="Nierozpoznana wzmianka14"/>
    <w:basedOn w:val="Domylnaczcionkaakapitu"/>
    <w:uiPriority w:val="99"/>
    <w:semiHidden/>
    <w:unhideWhenUsed/>
    <w:rsid w:val="00D51C53"/>
    <w:rPr>
      <w:color w:val="605E5C"/>
      <w:shd w:val="clear" w:color="auto" w:fill="E1DFDD"/>
    </w:rPr>
  </w:style>
  <w:style w:type="character" w:customStyle="1" w:styleId="Nierozpoznanawzmianka15">
    <w:name w:val="Nierozpoznana wzmianka15"/>
    <w:basedOn w:val="Domylnaczcionkaakapitu"/>
    <w:uiPriority w:val="99"/>
    <w:semiHidden/>
    <w:unhideWhenUsed/>
    <w:rsid w:val="00D51C53"/>
    <w:rPr>
      <w:color w:val="605E5C"/>
      <w:shd w:val="clear" w:color="auto" w:fill="E1DFDD"/>
    </w:rPr>
  </w:style>
  <w:style w:type="character" w:customStyle="1" w:styleId="Nierozpoznanawzmianka16">
    <w:name w:val="Nierozpoznana wzmianka16"/>
    <w:basedOn w:val="Domylnaczcionkaakapitu"/>
    <w:uiPriority w:val="99"/>
    <w:semiHidden/>
    <w:unhideWhenUsed/>
    <w:rsid w:val="00D51C53"/>
    <w:rPr>
      <w:color w:val="605E5C"/>
      <w:shd w:val="clear" w:color="auto" w:fill="E1DFDD"/>
    </w:rPr>
  </w:style>
  <w:style w:type="character" w:customStyle="1" w:styleId="Nierozpoznanawzmianka17">
    <w:name w:val="Nierozpoznana wzmianka17"/>
    <w:basedOn w:val="Domylnaczcionkaakapitu"/>
    <w:uiPriority w:val="99"/>
    <w:semiHidden/>
    <w:unhideWhenUsed/>
    <w:rsid w:val="00D51C53"/>
    <w:rPr>
      <w:color w:val="605E5C"/>
      <w:shd w:val="clear" w:color="auto" w:fill="E1DFDD"/>
    </w:rPr>
  </w:style>
  <w:style w:type="character" w:customStyle="1" w:styleId="Nierozpoznanawzmianka18">
    <w:name w:val="Nierozpoznana wzmianka18"/>
    <w:basedOn w:val="Domylnaczcionkaakapitu"/>
    <w:uiPriority w:val="99"/>
    <w:semiHidden/>
    <w:unhideWhenUsed/>
    <w:rsid w:val="00D51C53"/>
    <w:rPr>
      <w:color w:val="605E5C"/>
      <w:shd w:val="clear" w:color="auto" w:fill="E1DFDD"/>
    </w:rPr>
  </w:style>
  <w:style w:type="character" w:customStyle="1" w:styleId="Nierozpoznanawzmianka19">
    <w:name w:val="Nierozpoznana wzmianka19"/>
    <w:basedOn w:val="Domylnaczcionkaakapitu"/>
    <w:uiPriority w:val="99"/>
    <w:semiHidden/>
    <w:unhideWhenUsed/>
    <w:rsid w:val="00D51C53"/>
    <w:rPr>
      <w:color w:val="605E5C"/>
      <w:shd w:val="clear" w:color="auto" w:fill="E1DFDD"/>
    </w:rPr>
  </w:style>
  <w:style w:type="character" w:customStyle="1" w:styleId="Nierozpoznanawzmianka20">
    <w:name w:val="Nierozpoznana wzmianka20"/>
    <w:basedOn w:val="Domylnaczcionkaakapitu"/>
    <w:uiPriority w:val="99"/>
    <w:semiHidden/>
    <w:unhideWhenUsed/>
    <w:rsid w:val="00D51C53"/>
    <w:rPr>
      <w:color w:val="605E5C"/>
      <w:shd w:val="clear" w:color="auto" w:fill="E1DFDD"/>
    </w:rPr>
  </w:style>
  <w:style w:type="character" w:customStyle="1" w:styleId="Nierozpoznanawzmianka21">
    <w:name w:val="Nierozpoznana wzmianka21"/>
    <w:basedOn w:val="Domylnaczcionkaakapitu"/>
    <w:uiPriority w:val="99"/>
    <w:semiHidden/>
    <w:unhideWhenUsed/>
    <w:rsid w:val="00D51C53"/>
    <w:rPr>
      <w:color w:val="605E5C"/>
      <w:shd w:val="clear" w:color="auto" w:fill="E1DFDD"/>
    </w:rPr>
  </w:style>
  <w:style w:type="character" w:customStyle="1" w:styleId="Nierozpoznanawzmianka22">
    <w:name w:val="Nierozpoznana wzmianka22"/>
    <w:basedOn w:val="Domylnaczcionkaakapitu"/>
    <w:uiPriority w:val="99"/>
    <w:semiHidden/>
    <w:unhideWhenUsed/>
    <w:rsid w:val="00D51C53"/>
    <w:rPr>
      <w:color w:val="605E5C"/>
      <w:shd w:val="clear" w:color="auto" w:fill="E1DFDD"/>
    </w:rPr>
  </w:style>
  <w:style w:type="numbering" w:customStyle="1" w:styleId="WasnyStyl1">
    <w:name w:val="Własny Styl1"/>
    <w:rsid w:val="00D51C53"/>
  </w:style>
  <w:style w:type="paragraph" w:customStyle="1" w:styleId="Tekstwtabeli">
    <w:name w:val="Tekst w tabeli"/>
    <w:basedOn w:val="Normalny"/>
    <w:link w:val="TekstwtabeliZnak"/>
    <w:qFormat/>
    <w:rsid w:val="00D51C53"/>
    <w:pPr>
      <w:spacing w:before="60" w:after="60" w:line="276" w:lineRule="auto"/>
    </w:pPr>
    <w:rPr>
      <w:rFonts w:ascii="Times New Roman" w:hAnsi="Times New Roman"/>
      <w:szCs w:val="24"/>
      <w:lang w:eastAsia="pl-PL"/>
    </w:rPr>
  </w:style>
  <w:style w:type="character" w:customStyle="1" w:styleId="TekstwtabeliZnak">
    <w:name w:val="Tekst w tabeli Znak"/>
    <w:basedOn w:val="Domylnaczcionkaakapitu"/>
    <w:link w:val="Tekstwtabeli"/>
    <w:rsid w:val="00D51C53"/>
    <w:rPr>
      <w:rFonts w:ascii="Times New Roman" w:eastAsia="Times New Roman" w:hAnsi="Times New Roman" w:cs="Times New Roman"/>
      <w:sz w:val="18"/>
      <w:szCs w:val="24"/>
      <w:lang w:eastAsia="pl-PL"/>
    </w:rPr>
  </w:style>
  <w:style w:type="character" w:customStyle="1" w:styleId="PktABCZnak0">
    <w:name w:val="Pkt_ABC Znak"/>
    <w:basedOn w:val="Domylnaczcionkaakapitu"/>
    <w:link w:val="PktABC0"/>
    <w:locked/>
    <w:rsid w:val="00D51C53"/>
    <w:rPr>
      <w:rFonts w:ascii="Calibri" w:eastAsia="Calibri" w:hAnsi="Calibri" w:cs="Calibri"/>
      <w:szCs w:val="24"/>
    </w:rPr>
  </w:style>
  <w:style w:type="paragraph" w:customStyle="1" w:styleId="PktABC0">
    <w:name w:val="Pkt_ABC"/>
    <w:basedOn w:val="Akapitzlist"/>
    <w:link w:val="PktABCZnak0"/>
    <w:qFormat/>
    <w:rsid w:val="00D51C53"/>
    <w:pPr>
      <w:spacing w:before="120" w:after="120" w:line="360" w:lineRule="auto"/>
      <w:ind w:left="1701" w:hanging="567"/>
      <w:contextualSpacing w:val="0"/>
      <w:jc w:val="both"/>
    </w:pPr>
    <w:rPr>
      <w:rFonts w:ascii="Calibri" w:eastAsia="Calibri" w:hAnsi="Calibri" w:cs="Calibri"/>
      <w:sz w:val="22"/>
      <w:szCs w:val="24"/>
    </w:rPr>
  </w:style>
  <w:style w:type="character" w:customStyle="1" w:styleId="Nierozpoznanawzmianka23">
    <w:name w:val="Nierozpoznana wzmianka23"/>
    <w:basedOn w:val="Domylnaczcionkaakapitu"/>
    <w:uiPriority w:val="99"/>
    <w:semiHidden/>
    <w:unhideWhenUsed/>
    <w:rsid w:val="00D51C53"/>
    <w:rPr>
      <w:color w:val="605E5C"/>
      <w:shd w:val="clear" w:color="auto" w:fill="E1DFDD"/>
    </w:rPr>
  </w:style>
  <w:style w:type="numbering" w:customStyle="1" w:styleId="LFO112">
    <w:name w:val="LFO112"/>
    <w:basedOn w:val="Bezlisty"/>
    <w:rsid w:val="00D51C53"/>
    <w:pPr>
      <w:numPr>
        <w:numId w:val="17"/>
      </w:numPr>
    </w:pPr>
  </w:style>
  <w:style w:type="character" w:customStyle="1" w:styleId="searchitspanbold1">
    <w:name w:val="searchitspanbold1"/>
    <w:uiPriority w:val="99"/>
    <w:rsid w:val="00D51C53"/>
    <w:rPr>
      <w:b/>
      <w:bCs/>
      <w:sz w:val="21"/>
      <w:szCs w:val="21"/>
    </w:rPr>
  </w:style>
  <w:style w:type="character" w:customStyle="1" w:styleId="Nierozpoznanawzmianka24">
    <w:name w:val="Nierozpoznana wzmianka24"/>
    <w:basedOn w:val="Domylnaczcionkaakapitu"/>
    <w:uiPriority w:val="99"/>
    <w:semiHidden/>
    <w:unhideWhenUsed/>
    <w:rsid w:val="00D51C53"/>
    <w:rPr>
      <w:color w:val="605E5C"/>
      <w:shd w:val="clear" w:color="auto" w:fill="E1DFDD"/>
    </w:rPr>
  </w:style>
  <w:style w:type="character" w:customStyle="1" w:styleId="Nierozpoznanawzmianka25">
    <w:name w:val="Nierozpoznana wzmianka25"/>
    <w:basedOn w:val="Domylnaczcionkaakapitu"/>
    <w:uiPriority w:val="99"/>
    <w:semiHidden/>
    <w:unhideWhenUsed/>
    <w:rsid w:val="00D51C53"/>
    <w:rPr>
      <w:color w:val="605E5C"/>
      <w:shd w:val="clear" w:color="auto" w:fill="E1DFDD"/>
    </w:rPr>
  </w:style>
  <w:style w:type="character" w:customStyle="1" w:styleId="Nierozpoznanawzmianka26">
    <w:name w:val="Nierozpoznana wzmianka26"/>
    <w:basedOn w:val="Domylnaczcionkaakapitu"/>
    <w:uiPriority w:val="99"/>
    <w:semiHidden/>
    <w:unhideWhenUsed/>
    <w:rsid w:val="00D51C53"/>
    <w:rPr>
      <w:color w:val="605E5C"/>
      <w:shd w:val="clear" w:color="auto" w:fill="E1DFDD"/>
    </w:rPr>
  </w:style>
  <w:style w:type="character" w:customStyle="1" w:styleId="Nierozpoznanawzmianka27">
    <w:name w:val="Nierozpoznana wzmianka27"/>
    <w:basedOn w:val="Domylnaczcionkaakapitu"/>
    <w:uiPriority w:val="99"/>
    <w:semiHidden/>
    <w:unhideWhenUsed/>
    <w:rsid w:val="00D51C53"/>
    <w:rPr>
      <w:color w:val="605E5C"/>
      <w:shd w:val="clear" w:color="auto" w:fill="E1DFDD"/>
    </w:rPr>
  </w:style>
  <w:style w:type="character" w:styleId="Nierozpoznanawzmianka">
    <w:name w:val="Unresolved Mention"/>
    <w:basedOn w:val="Domylnaczcionkaakapitu"/>
    <w:uiPriority w:val="99"/>
    <w:semiHidden/>
    <w:unhideWhenUsed/>
    <w:rsid w:val="003B528A"/>
    <w:rPr>
      <w:color w:val="605E5C"/>
      <w:shd w:val="clear" w:color="auto" w:fill="E1DFDD"/>
    </w:rPr>
  </w:style>
  <w:style w:type="character" w:customStyle="1" w:styleId="TYTUKOMUNIKATUZnak">
    <w:name w:val="TYTUŁ KOMUNIKATU Znak"/>
    <w:link w:val="TYTUKOMUNIKATU"/>
    <w:locked/>
    <w:rsid w:val="00054A15"/>
    <w:rPr>
      <w:rFonts w:ascii="Georgia" w:eastAsia="Times New Roman" w:hAnsi="Georgia" w:cs="Arial"/>
      <w:bCs/>
      <w:caps/>
      <w:kern w:val="16"/>
      <w:sz w:val="28"/>
      <w:szCs w:val="28"/>
      <w:lang w:val="en-US"/>
    </w:rPr>
  </w:style>
  <w:style w:type="paragraph" w:customStyle="1" w:styleId="TYTUKOMUNIKATU">
    <w:name w:val="TYTUŁ KOMUNIKATU"/>
    <w:basedOn w:val="Normalny"/>
    <w:link w:val="TYTUKOMUNIKATUZnak"/>
    <w:rsid w:val="00054A15"/>
    <w:pPr>
      <w:keepNext/>
      <w:keepLines/>
      <w:spacing w:before="120" w:after="120" w:line="360" w:lineRule="auto"/>
    </w:pPr>
    <w:rPr>
      <w:rFonts w:ascii="Georgia" w:hAnsi="Georgia" w:cs="Arial"/>
      <w:bCs/>
      <w:caps/>
      <w:kern w:val="16"/>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997983">
      <w:bodyDiv w:val="1"/>
      <w:marLeft w:val="0"/>
      <w:marRight w:val="0"/>
      <w:marTop w:val="0"/>
      <w:marBottom w:val="0"/>
      <w:divBdr>
        <w:top w:val="none" w:sz="0" w:space="0" w:color="auto"/>
        <w:left w:val="none" w:sz="0" w:space="0" w:color="auto"/>
        <w:bottom w:val="none" w:sz="0" w:space="0" w:color="auto"/>
        <w:right w:val="none" w:sz="0" w:space="0" w:color="auto"/>
      </w:divBdr>
    </w:div>
    <w:div w:id="341979530">
      <w:bodyDiv w:val="1"/>
      <w:marLeft w:val="0"/>
      <w:marRight w:val="0"/>
      <w:marTop w:val="0"/>
      <w:marBottom w:val="0"/>
      <w:divBdr>
        <w:top w:val="none" w:sz="0" w:space="0" w:color="auto"/>
        <w:left w:val="none" w:sz="0" w:space="0" w:color="auto"/>
        <w:bottom w:val="none" w:sz="0" w:space="0" w:color="auto"/>
        <w:right w:val="none" w:sz="0" w:space="0" w:color="auto"/>
      </w:divBdr>
    </w:div>
    <w:div w:id="344943794">
      <w:bodyDiv w:val="1"/>
      <w:marLeft w:val="0"/>
      <w:marRight w:val="0"/>
      <w:marTop w:val="0"/>
      <w:marBottom w:val="0"/>
      <w:divBdr>
        <w:top w:val="none" w:sz="0" w:space="0" w:color="auto"/>
        <w:left w:val="none" w:sz="0" w:space="0" w:color="auto"/>
        <w:bottom w:val="none" w:sz="0" w:space="0" w:color="auto"/>
        <w:right w:val="none" w:sz="0" w:space="0" w:color="auto"/>
      </w:divBdr>
    </w:div>
    <w:div w:id="522480526">
      <w:bodyDiv w:val="1"/>
      <w:marLeft w:val="0"/>
      <w:marRight w:val="0"/>
      <w:marTop w:val="0"/>
      <w:marBottom w:val="0"/>
      <w:divBdr>
        <w:top w:val="none" w:sz="0" w:space="0" w:color="auto"/>
        <w:left w:val="none" w:sz="0" w:space="0" w:color="auto"/>
        <w:bottom w:val="none" w:sz="0" w:space="0" w:color="auto"/>
        <w:right w:val="none" w:sz="0" w:space="0" w:color="auto"/>
      </w:divBdr>
    </w:div>
    <w:div w:id="541020759">
      <w:bodyDiv w:val="1"/>
      <w:marLeft w:val="0"/>
      <w:marRight w:val="0"/>
      <w:marTop w:val="0"/>
      <w:marBottom w:val="0"/>
      <w:divBdr>
        <w:top w:val="none" w:sz="0" w:space="0" w:color="auto"/>
        <w:left w:val="none" w:sz="0" w:space="0" w:color="auto"/>
        <w:bottom w:val="none" w:sz="0" w:space="0" w:color="auto"/>
        <w:right w:val="none" w:sz="0" w:space="0" w:color="auto"/>
      </w:divBdr>
    </w:div>
    <w:div w:id="555316975">
      <w:bodyDiv w:val="1"/>
      <w:marLeft w:val="0"/>
      <w:marRight w:val="0"/>
      <w:marTop w:val="0"/>
      <w:marBottom w:val="0"/>
      <w:divBdr>
        <w:top w:val="none" w:sz="0" w:space="0" w:color="auto"/>
        <w:left w:val="none" w:sz="0" w:space="0" w:color="auto"/>
        <w:bottom w:val="none" w:sz="0" w:space="0" w:color="auto"/>
        <w:right w:val="none" w:sz="0" w:space="0" w:color="auto"/>
      </w:divBdr>
    </w:div>
    <w:div w:id="621304936">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5534829">
      <w:bodyDiv w:val="1"/>
      <w:marLeft w:val="0"/>
      <w:marRight w:val="0"/>
      <w:marTop w:val="0"/>
      <w:marBottom w:val="0"/>
      <w:divBdr>
        <w:top w:val="none" w:sz="0" w:space="0" w:color="auto"/>
        <w:left w:val="none" w:sz="0" w:space="0" w:color="auto"/>
        <w:bottom w:val="none" w:sz="0" w:space="0" w:color="auto"/>
        <w:right w:val="none" w:sz="0" w:space="0" w:color="auto"/>
      </w:divBdr>
    </w:div>
    <w:div w:id="863788662">
      <w:bodyDiv w:val="1"/>
      <w:marLeft w:val="0"/>
      <w:marRight w:val="0"/>
      <w:marTop w:val="0"/>
      <w:marBottom w:val="0"/>
      <w:divBdr>
        <w:top w:val="none" w:sz="0" w:space="0" w:color="auto"/>
        <w:left w:val="none" w:sz="0" w:space="0" w:color="auto"/>
        <w:bottom w:val="none" w:sz="0" w:space="0" w:color="auto"/>
        <w:right w:val="none" w:sz="0" w:space="0" w:color="auto"/>
      </w:divBdr>
    </w:div>
    <w:div w:id="865799025">
      <w:bodyDiv w:val="1"/>
      <w:marLeft w:val="0"/>
      <w:marRight w:val="0"/>
      <w:marTop w:val="0"/>
      <w:marBottom w:val="0"/>
      <w:divBdr>
        <w:top w:val="none" w:sz="0" w:space="0" w:color="auto"/>
        <w:left w:val="none" w:sz="0" w:space="0" w:color="auto"/>
        <w:bottom w:val="none" w:sz="0" w:space="0" w:color="auto"/>
        <w:right w:val="none" w:sz="0" w:space="0" w:color="auto"/>
      </w:divBdr>
    </w:div>
    <w:div w:id="946040441">
      <w:bodyDiv w:val="1"/>
      <w:marLeft w:val="0"/>
      <w:marRight w:val="0"/>
      <w:marTop w:val="0"/>
      <w:marBottom w:val="0"/>
      <w:divBdr>
        <w:top w:val="none" w:sz="0" w:space="0" w:color="auto"/>
        <w:left w:val="none" w:sz="0" w:space="0" w:color="auto"/>
        <w:bottom w:val="none" w:sz="0" w:space="0" w:color="auto"/>
        <w:right w:val="none" w:sz="0" w:space="0" w:color="auto"/>
      </w:divBdr>
    </w:div>
    <w:div w:id="1014116533">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236908">
      <w:bodyDiv w:val="1"/>
      <w:marLeft w:val="0"/>
      <w:marRight w:val="0"/>
      <w:marTop w:val="0"/>
      <w:marBottom w:val="0"/>
      <w:divBdr>
        <w:top w:val="none" w:sz="0" w:space="0" w:color="auto"/>
        <w:left w:val="none" w:sz="0" w:space="0" w:color="auto"/>
        <w:bottom w:val="none" w:sz="0" w:space="0" w:color="auto"/>
        <w:right w:val="none" w:sz="0" w:space="0" w:color="auto"/>
      </w:divBdr>
    </w:div>
    <w:div w:id="1228104883">
      <w:bodyDiv w:val="1"/>
      <w:marLeft w:val="0"/>
      <w:marRight w:val="0"/>
      <w:marTop w:val="0"/>
      <w:marBottom w:val="0"/>
      <w:divBdr>
        <w:top w:val="none" w:sz="0" w:space="0" w:color="auto"/>
        <w:left w:val="none" w:sz="0" w:space="0" w:color="auto"/>
        <w:bottom w:val="none" w:sz="0" w:space="0" w:color="auto"/>
        <w:right w:val="none" w:sz="0" w:space="0" w:color="auto"/>
      </w:divBdr>
    </w:div>
    <w:div w:id="1476331542">
      <w:bodyDiv w:val="1"/>
      <w:marLeft w:val="0"/>
      <w:marRight w:val="0"/>
      <w:marTop w:val="0"/>
      <w:marBottom w:val="0"/>
      <w:divBdr>
        <w:top w:val="none" w:sz="0" w:space="0" w:color="auto"/>
        <w:left w:val="none" w:sz="0" w:space="0" w:color="auto"/>
        <w:bottom w:val="none" w:sz="0" w:space="0" w:color="auto"/>
        <w:right w:val="none" w:sz="0" w:space="0" w:color="auto"/>
      </w:divBdr>
    </w:div>
    <w:div w:id="1477868519">
      <w:bodyDiv w:val="1"/>
      <w:marLeft w:val="0"/>
      <w:marRight w:val="0"/>
      <w:marTop w:val="0"/>
      <w:marBottom w:val="0"/>
      <w:divBdr>
        <w:top w:val="none" w:sz="0" w:space="0" w:color="auto"/>
        <w:left w:val="none" w:sz="0" w:space="0" w:color="auto"/>
        <w:bottom w:val="none" w:sz="0" w:space="0" w:color="auto"/>
        <w:right w:val="none" w:sz="0" w:space="0" w:color="auto"/>
      </w:divBdr>
    </w:div>
    <w:div w:id="1543250187">
      <w:bodyDiv w:val="1"/>
      <w:marLeft w:val="0"/>
      <w:marRight w:val="0"/>
      <w:marTop w:val="0"/>
      <w:marBottom w:val="0"/>
      <w:divBdr>
        <w:top w:val="none" w:sz="0" w:space="0" w:color="auto"/>
        <w:left w:val="none" w:sz="0" w:space="0" w:color="auto"/>
        <w:bottom w:val="none" w:sz="0" w:space="0" w:color="auto"/>
        <w:right w:val="none" w:sz="0" w:space="0" w:color="auto"/>
      </w:divBdr>
    </w:div>
    <w:div w:id="160657244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642423344">
      <w:bodyDiv w:val="1"/>
      <w:marLeft w:val="0"/>
      <w:marRight w:val="0"/>
      <w:marTop w:val="0"/>
      <w:marBottom w:val="0"/>
      <w:divBdr>
        <w:top w:val="none" w:sz="0" w:space="0" w:color="auto"/>
        <w:left w:val="none" w:sz="0" w:space="0" w:color="auto"/>
        <w:bottom w:val="none" w:sz="0" w:space="0" w:color="auto"/>
        <w:right w:val="none" w:sz="0" w:space="0" w:color="auto"/>
      </w:divBdr>
    </w:div>
    <w:div w:id="1738477543">
      <w:bodyDiv w:val="1"/>
      <w:marLeft w:val="0"/>
      <w:marRight w:val="0"/>
      <w:marTop w:val="0"/>
      <w:marBottom w:val="0"/>
      <w:divBdr>
        <w:top w:val="none" w:sz="0" w:space="0" w:color="auto"/>
        <w:left w:val="none" w:sz="0" w:space="0" w:color="auto"/>
        <w:bottom w:val="none" w:sz="0" w:space="0" w:color="auto"/>
        <w:right w:val="none" w:sz="0" w:space="0" w:color="auto"/>
      </w:divBdr>
    </w:div>
    <w:div w:id="1803881464">
      <w:bodyDiv w:val="1"/>
      <w:marLeft w:val="0"/>
      <w:marRight w:val="0"/>
      <w:marTop w:val="0"/>
      <w:marBottom w:val="0"/>
      <w:divBdr>
        <w:top w:val="none" w:sz="0" w:space="0" w:color="auto"/>
        <w:left w:val="none" w:sz="0" w:space="0" w:color="auto"/>
        <w:bottom w:val="none" w:sz="0" w:space="0" w:color="auto"/>
        <w:right w:val="none" w:sz="0" w:space="0" w:color="auto"/>
      </w:divBdr>
    </w:div>
    <w:div w:id="1810315432">
      <w:bodyDiv w:val="1"/>
      <w:marLeft w:val="0"/>
      <w:marRight w:val="0"/>
      <w:marTop w:val="0"/>
      <w:marBottom w:val="0"/>
      <w:divBdr>
        <w:top w:val="none" w:sz="0" w:space="0" w:color="auto"/>
        <w:left w:val="none" w:sz="0" w:space="0" w:color="auto"/>
        <w:bottom w:val="none" w:sz="0" w:space="0" w:color="auto"/>
        <w:right w:val="none" w:sz="0" w:space="0" w:color="auto"/>
      </w:divBdr>
    </w:div>
    <w:div w:id="1893497596">
      <w:bodyDiv w:val="1"/>
      <w:marLeft w:val="0"/>
      <w:marRight w:val="0"/>
      <w:marTop w:val="0"/>
      <w:marBottom w:val="0"/>
      <w:divBdr>
        <w:top w:val="none" w:sz="0" w:space="0" w:color="auto"/>
        <w:left w:val="none" w:sz="0" w:space="0" w:color="auto"/>
        <w:bottom w:val="none" w:sz="0" w:space="0" w:color="auto"/>
        <w:right w:val="none" w:sz="0" w:space="0" w:color="auto"/>
      </w:divBdr>
    </w:div>
    <w:div w:id="1931962072">
      <w:bodyDiv w:val="1"/>
      <w:marLeft w:val="0"/>
      <w:marRight w:val="0"/>
      <w:marTop w:val="0"/>
      <w:marBottom w:val="0"/>
      <w:divBdr>
        <w:top w:val="none" w:sz="0" w:space="0" w:color="auto"/>
        <w:left w:val="none" w:sz="0" w:space="0" w:color="auto"/>
        <w:bottom w:val="none" w:sz="0" w:space="0" w:color="auto"/>
        <w:right w:val="none" w:sz="0" w:space="0" w:color="auto"/>
      </w:divBdr>
    </w:div>
    <w:div w:id="1948080817">
      <w:bodyDiv w:val="1"/>
      <w:marLeft w:val="0"/>
      <w:marRight w:val="0"/>
      <w:marTop w:val="0"/>
      <w:marBottom w:val="0"/>
      <w:divBdr>
        <w:top w:val="none" w:sz="0" w:space="0" w:color="auto"/>
        <w:left w:val="none" w:sz="0" w:space="0" w:color="auto"/>
        <w:bottom w:val="none" w:sz="0" w:space="0" w:color="auto"/>
        <w:right w:val="none" w:sz="0" w:space="0" w:color="auto"/>
      </w:divBdr>
    </w:div>
    <w:div w:id="1955401444">
      <w:bodyDiv w:val="1"/>
      <w:marLeft w:val="0"/>
      <w:marRight w:val="0"/>
      <w:marTop w:val="0"/>
      <w:marBottom w:val="0"/>
      <w:divBdr>
        <w:top w:val="none" w:sz="0" w:space="0" w:color="auto"/>
        <w:left w:val="none" w:sz="0" w:space="0" w:color="auto"/>
        <w:bottom w:val="none" w:sz="0" w:space="0" w:color="auto"/>
        <w:right w:val="none" w:sz="0" w:space="0" w:color="auto"/>
      </w:divBdr>
    </w:div>
    <w:div w:id="1973831062">
      <w:bodyDiv w:val="1"/>
      <w:marLeft w:val="0"/>
      <w:marRight w:val="0"/>
      <w:marTop w:val="0"/>
      <w:marBottom w:val="0"/>
      <w:divBdr>
        <w:top w:val="none" w:sz="0" w:space="0" w:color="auto"/>
        <w:left w:val="none" w:sz="0" w:space="0" w:color="auto"/>
        <w:bottom w:val="none" w:sz="0" w:space="0" w:color="auto"/>
        <w:right w:val="none" w:sz="0" w:space="0" w:color="auto"/>
      </w:divBdr>
    </w:div>
    <w:div w:id="1996227900">
      <w:bodyDiv w:val="1"/>
      <w:marLeft w:val="0"/>
      <w:marRight w:val="0"/>
      <w:marTop w:val="0"/>
      <w:marBottom w:val="0"/>
      <w:divBdr>
        <w:top w:val="none" w:sz="0" w:space="0" w:color="auto"/>
        <w:left w:val="none" w:sz="0" w:space="0" w:color="auto"/>
        <w:bottom w:val="none" w:sz="0" w:space="0" w:color="auto"/>
        <w:right w:val="none" w:sz="0" w:space="0" w:color="auto"/>
      </w:divBdr>
    </w:div>
    <w:div w:id="2022663405">
      <w:bodyDiv w:val="1"/>
      <w:marLeft w:val="0"/>
      <w:marRight w:val="0"/>
      <w:marTop w:val="0"/>
      <w:marBottom w:val="0"/>
      <w:divBdr>
        <w:top w:val="none" w:sz="0" w:space="0" w:color="auto"/>
        <w:left w:val="none" w:sz="0" w:space="0" w:color="auto"/>
        <w:bottom w:val="none" w:sz="0" w:space="0" w:color="auto"/>
        <w:right w:val="none" w:sz="0" w:space="0" w:color="auto"/>
      </w:divBdr>
    </w:div>
    <w:div w:id="2051297986">
      <w:bodyDiv w:val="1"/>
      <w:marLeft w:val="0"/>
      <w:marRight w:val="0"/>
      <w:marTop w:val="0"/>
      <w:marBottom w:val="0"/>
      <w:divBdr>
        <w:top w:val="none" w:sz="0" w:space="0" w:color="auto"/>
        <w:left w:val="none" w:sz="0" w:space="0" w:color="auto"/>
        <w:bottom w:val="none" w:sz="0" w:space="0" w:color="auto"/>
        <w:right w:val="none" w:sz="0" w:space="0" w:color="auto"/>
      </w:divBdr>
    </w:div>
    <w:div w:id="2059088532">
      <w:bodyDiv w:val="1"/>
      <w:marLeft w:val="0"/>
      <w:marRight w:val="0"/>
      <w:marTop w:val="0"/>
      <w:marBottom w:val="0"/>
      <w:divBdr>
        <w:top w:val="none" w:sz="0" w:space="0" w:color="auto"/>
        <w:left w:val="none" w:sz="0" w:space="0" w:color="auto"/>
        <w:bottom w:val="none" w:sz="0" w:space="0" w:color="auto"/>
        <w:right w:val="none" w:sz="0" w:space="0" w:color="auto"/>
      </w:divBdr>
    </w:div>
    <w:div w:id="2117670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png@01D9C565.319BE79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AEEC75-E765-49E9-A535-20143C3E1F47}">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41BF556D-104A-4973-A629-F91F93D47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874</Words>
  <Characters>5244</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Grzegorz Dagis</cp:lastModifiedBy>
  <cp:revision>5</cp:revision>
  <cp:lastPrinted>2024-02-29T12:06:00Z</cp:lastPrinted>
  <dcterms:created xsi:type="dcterms:W3CDTF">2025-09-30T10:21:00Z</dcterms:created>
  <dcterms:modified xsi:type="dcterms:W3CDTF">2025-10-03T13:27:00Z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f4df3839-4a2c-4f0d-bd8a-5e05c46dd8cc</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