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4B3B0" w14:textId="5FFB0951" w:rsidR="00E75CA8" w:rsidRPr="00D4043C" w:rsidRDefault="00074645" w:rsidP="00515EB3">
      <w:pPr>
        <w:spacing w:after="240" w:line="360" w:lineRule="auto"/>
        <w:rPr>
          <w:b/>
          <w:color w:val="000000" w:themeColor="text1"/>
          <w:sz w:val="22"/>
          <w:lang w:val="en-GB"/>
        </w:rPr>
      </w:pPr>
      <w:bookmarkStart w:id="0" w:name="_Hlk206752577"/>
      <w:r>
        <w:rPr>
          <w:color w:val="000000" w:themeColor="text1"/>
          <w:sz w:val="32"/>
          <w:szCs w:val="32"/>
          <w:lang w:val="en-GB"/>
        </w:rPr>
        <w:t xml:space="preserve">Mr Receipt </w:t>
      </w:r>
      <w:r w:rsidR="00861807" w:rsidRPr="00D4043C">
        <w:rPr>
          <w:color w:val="000000" w:themeColor="text1"/>
          <w:sz w:val="32"/>
          <w:szCs w:val="32"/>
          <w:lang w:val="en-GB"/>
        </w:rPr>
        <w:t>educates! UOKiK for the youngest</w:t>
      </w:r>
    </w:p>
    <w:p w14:paraId="34E31644" w14:textId="44CE287B" w:rsidR="0099187F" w:rsidRPr="00D4043C" w:rsidRDefault="0099187F" w:rsidP="00734DC8">
      <w:pPr>
        <w:pStyle w:val="Akapitzlist"/>
        <w:numPr>
          <w:ilvl w:val="0"/>
          <w:numId w:val="2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  <w:lang w:val="en-GB"/>
        </w:rPr>
      </w:pPr>
      <w:r w:rsidRPr="00D4043C">
        <w:rPr>
          <w:b/>
          <w:bCs/>
          <w:color w:val="000000" w:themeColor="text1"/>
          <w:sz w:val="22"/>
          <w:lang w:val="en-GB"/>
        </w:rPr>
        <w:t xml:space="preserve">What will happen in a virtual shop, laboratory, or </w:t>
      </w:r>
      <w:r w:rsidR="0053034E">
        <w:rPr>
          <w:b/>
          <w:bCs/>
          <w:color w:val="000000" w:themeColor="text1"/>
          <w:sz w:val="22"/>
          <w:lang w:val="en-GB"/>
        </w:rPr>
        <w:t>home</w:t>
      </w:r>
      <w:r w:rsidRPr="00D4043C">
        <w:rPr>
          <w:b/>
          <w:bCs/>
          <w:color w:val="000000" w:themeColor="text1"/>
          <w:sz w:val="22"/>
          <w:lang w:val="en-GB"/>
        </w:rPr>
        <w:t xml:space="preserve">? What connects a </w:t>
      </w:r>
      <w:r w:rsidR="00EE3AED">
        <w:rPr>
          <w:b/>
          <w:bCs/>
          <w:color w:val="000000" w:themeColor="text1"/>
          <w:sz w:val="22"/>
          <w:lang w:val="en-GB"/>
        </w:rPr>
        <w:t>perceptive</w:t>
      </w:r>
      <w:r w:rsidR="00EE3AED" w:rsidRPr="00D4043C">
        <w:rPr>
          <w:b/>
          <w:bCs/>
          <w:color w:val="000000" w:themeColor="text1"/>
          <w:sz w:val="22"/>
          <w:lang w:val="en-GB"/>
        </w:rPr>
        <w:t xml:space="preserve"> </w:t>
      </w:r>
      <w:r w:rsidRPr="00D4043C">
        <w:rPr>
          <w:b/>
          <w:bCs/>
          <w:color w:val="000000" w:themeColor="text1"/>
          <w:sz w:val="22"/>
          <w:lang w:val="en-GB"/>
        </w:rPr>
        <w:t xml:space="preserve">detective and a </w:t>
      </w:r>
      <w:r w:rsidR="0053034E">
        <w:rPr>
          <w:b/>
          <w:bCs/>
          <w:color w:val="000000" w:themeColor="text1"/>
          <w:sz w:val="22"/>
          <w:lang w:val="en-GB"/>
        </w:rPr>
        <w:t>thoughtful</w:t>
      </w:r>
      <w:r w:rsidR="0053034E" w:rsidRPr="00D4043C">
        <w:rPr>
          <w:b/>
          <w:bCs/>
          <w:color w:val="000000" w:themeColor="text1"/>
          <w:sz w:val="22"/>
          <w:lang w:val="en-GB"/>
        </w:rPr>
        <w:t xml:space="preserve"> </w:t>
      </w:r>
      <w:r w:rsidRPr="00D4043C">
        <w:rPr>
          <w:b/>
          <w:bCs/>
          <w:color w:val="000000" w:themeColor="text1"/>
          <w:sz w:val="22"/>
          <w:lang w:val="en-GB"/>
        </w:rPr>
        <w:t>consumer?</w:t>
      </w:r>
    </w:p>
    <w:p w14:paraId="5D107A07" w14:textId="71DA6A8C" w:rsidR="000C4551" w:rsidRPr="00D4043C" w:rsidRDefault="000C4551" w:rsidP="00EF27C0">
      <w:pPr>
        <w:pStyle w:val="Akapitzlist"/>
        <w:numPr>
          <w:ilvl w:val="0"/>
          <w:numId w:val="2"/>
        </w:numPr>
        <w:spacing w:after="240" w:line="360" w:lineRule="auto"/>
        <w:ind w:left="714" w:hanging="357"/>
        <w:jc w:val="both"/>
        <w:rPr>
          <w:rStyle w:val="Hipercze"/>
          <w:b/>
          <w:color w:val="000000" w:themeColor="text1"/>
          <w:sz w:val="22"/>
          <w:u w:val="none"/>
          <w:lang w:val="en-GB"/>
        </w:rPr>
      </w:pPr>
      <w:r w:rsidRPr="00D4043C">
        <w:rPr>
          <w:b/>
          <w:bCs/>
          <w:color w:val="000000" w:themeColor="text1"/>
          <w:sz w:val="22"/>
          <w:lang w:val="en-GB"/>
        </w:rPr>
        <w:t>For children, we have combined new technologies with traditional forms of learning and play. ABC of the Young Consumer offers free online games, card games, colouring pages, cut</w:t>
      </w:r>
      <w:r w:rsidR="004E549D">
        <w:rPr>
          <w:b/>
          <w:bCs/>
          <w:color w:val="000000" w:themeColor="text1"/>
          <w:sz w:val="22"/>
          <w:lang w:val="en-GB"/>
        </w:rPr>
        <w:t>-</w:t>
      </w:r>
      <w:r w:rsidRPr="00D4043C">
        <w:rPr>
          <w:b/>
          <w:bCs/>
          <w:color w:val="000000" w:themeColor="text1"/>
          <w:sz w:val="22"/>
          <w:lang w:val="en-GB"/>
        </w:rPr>
        <w:t>outs, and much more.</w:t>
      </w:r>
    </w:p>
    <w:p w14:paraId="6C5D3F2F" w14:textId="70335532" w:rsidR="0099187F" w:rsidRPr="00D4043C" w:rsidRDefault="000C4551" w:rsidP="00EF27C0">
      <w:pPr>
        <w:pStyle w:val="Akapitzlist"/>
        <w:numPr>
          <w:ilvl w:val="0"/>
          <w:numId w:val="2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  <w:lang w:val="en-GB"/>
        </w:rPr>
      </w:pPr>
      <w:r w:rsidRPr="00D4043C">
        <w:rPr>
          <w:b/>
          <w:bCs/>
          <w:color w:val="000000" w:themeColor="text1"/>
          <w:sz w:val="22"/>
          <w:lang w:val="en-GB"/>
        </w:rPr>
        <w:t xml:space="preserve">Do you teach at a </w:t>
      </w:r>
      <w:r w:rsidR="00880C7D">
        <w:rPr>
          <w:b/>
          <w:bCs/>
          <w:color w:val="000000" w:themeColor="text1"/>
          <w:sz w:val="22"/>
          <w:lang w:val="en-GB"/>
        </w:rPr>
        <w:t>preschool</w:t>
      </w:r>
      <w:r w:rsidR="00880C7D" w:rsidRPr="00D4043C">
        <w:rPr>
          <w:b/>
          <w:bCs/>
          <w:color w:val="000000" w:themeColor="text1"/>
          <w:sz w:val="22"/>
          <w:lang w:val="en-GB"/>
        </w:rPr>
        <w:t xml:space="preserve"> </w:t>
      </w:r>
      <w:r w:rsidRPr="00D4043C">
        <w:rPr>
          <w:b/>
          <w:bCs/>
          <w:color w:val="000000" w:themeColor="text1"/>
          <w:sz w:val="22"/>
          <w:lang w:val="en-GB"/>
        </w:rPr>
        <w:t xml:space="preserve">or at home? Visit </w:t>
      </w:r>
      <w:hyperlink r:id="rId9" w:history="1">
        <w:r w:rsidRPr="00D4043C">
          <w:rPr>
            <w:rStyle w:val="Hipercze"/>
            <w:b/>
            <w:bCs/>
            <w:sz w:val="22"/>
            <w:lang w:val="en-GB"/>
          </w:rPr>
          <w:t>malykonsument.uokik.gov.pl</w:t>
        </w:r>
      </w:hyperlink>
      <w:r w:rsidRPr="00D4043C">
        <w:rPr>
          <w:b/>
          <w:bCs/>
          <w:color w:val="000000" w:themeColor="text1"/>
          <w:sz w:val="22"/>
          <w:lang w:val="en-GB"/>
        </w:rPr>
        <w:t xml:space="preserve"> and educate with UOKiK </w:t>
      </w:r>
      <w:r w:rsidRPr="00D4043C">
        <w:rPr>
          <w:rFonts w:ascii="Calibri" w:hAnsi="Calibri"/>
          <w:b/>
          <w:bCs/>
          <w:sz w:val="24"/>
          <w:szCs w:val="24"/>
          <w:lang w:val="en-GB"/>
        </w:rPr>
        <w:t xml:space="preserve">– </w:t>
      </w:r>
      <w:r w:rsidRPr="00D4043C">
        <w:rPr>
          <w:b/>
          <w:bCs/>
          <w:color w:val="000000" w:themeColor="text1"/>
          <w:sz w:val="22"/>
          <w:lang w:val="en-GB"/>
        </w:rPr>
        <w:t xml:space="preserve">click, download, cut </w:t>
      </w:r>
      <w:r w:rsidR="00FE0A92">
        <w:rPr>
          <w:b/>
          <w:bCs/>
          <w:color w:val="000000" w:themeColor="text1"/>
          <w:sz w:val="22"/>
          <w:lang w:val="en-GB"/>
        </w:rPr>
        <w:t>and play</w:t>
      </w:r>
      <w:r w:rsidRPr="00D4043C">
        <w:rPr>
          <w:b/>
          <w:bCs/>
          <w:color w:val="000000" w:themeColor="text1"/>
          <w:sz w:val="22"/>
          <w:lang w:val="en-GB"/>
        </w:rPr>
        <w:t xml:space="preserve">. Enjoy and share! </w:t>
      </w:r>
    </w:p>
    <w:p w14:paraId="28DD9D23" w14:textId="15AEEAEF" w:rsidR="002A50A0" w:rsidRPr="00D4043C" w:rsidRDefault="00E201CB" w:rsidP="00F1008B">
      <w:pPr>
        <w:spacing w:after="240" w:line="360" w:lineRule="auto"/>
        <w:jc w:val="both"/>
        <w:rPr>
          <w:color w:val="000000" w:themeColor="text1"/>
          <w:sz w:val="22"/>
          <w:lang w:val="en-GB"/>
        </w:rPr>
      </w:pPr>
      <w:r w:rsidRPr="00D4043C">
        <w:rPr>
          <w:color w:val="000000" w:themeColor="text1"/>
          <w:sz w:val="22"/>
          <w:lang w:val="en-GB"/>
        </w:rPr>
        <w:t>[</w:t>
      </w:r>
      <w:r w:rsidRPr="00D4043C">
        <w:rPr>
          <w:b/>
          <w:bCs/>
          <w:color w:val="000000" w:themeColor="text1"/>
          <w:sz w:val="22"/>
          <w:lang w:val="en-GB"/>
        </w:rPr>
        <w:t>Warsaw, 17 September 2025</w:t>
      </w:r>
      <w:r w:rsidRPr="00D4043C">
        <w:rPr>
          <w:color w:val="000000" w:themeColor="text1"/>
          <w:sz w:val="22"/>
          <w:lang w:val="en-GB"/>
        </w:rPr>
        <w:t>] On the occasion of the upcoming National Preschooler’s Day</w:t>
      </w:r>
      <w:bookmarkStart w:id="1" w:name="_Hlk208215537"/>
      <w:r w:rsidR="004E549D">
        <w:rPr>
          <w:color w:val="000000" w:themeColor="text1"/>
          <w:sz w:val="22"/>
          <w:lang w:val="en-GB"/>
        </w:rPr>
        <w:t>,</w:t>
      </w:r>
      <w:r w:rsidRPr="00D4043C">
        <w:rPr>
          <w:color w:val="000000" w:themeColor="text1"/>
          <w:sz w:val="22"/>
          <w:lang w:val="en-GB"/>
        </w:rPr>
        <w:t xml:space="preserve"> </w:t>
      </w:r>
      <w:bookmarkEnd w:id="1"/>
      <w:r w:rsidRPr="00D4043C">
        <w:rPr>
          <w:color w:val="000000" w:themeColor="text1"/>
          <w:sz w:val="22"/>
          <w:lang w:val="en-GB"/>
        </w:rPr>
        <w:t xml:space="preserve">UOKiK invites everyone to learn and play together. </w:t>
      </w:r>
      <w:hyperlink r:id="rId10" w:history="1">
        <w:r w:rsidRPr="00D4043C">
          <w:rPr>
            <w:rStyle w:val="Hipercze"/>
            <w:sz w:val="22"/>
            <w:lang w:val="en-GB"/>
          </w:rPr>
          <w:t>ABC of the Young Consumer</w:t>
        </w:r>
      </w:hyperlink>
      <w:r w:rsidRPr="00D4043C">
        <w:rPr>
          <w:color w:val="000000" w:themeColor="text1"/>
          <w:sz w:val="22"/>
          <w:lang w:val="en-GB"/>
        </w:rPr>
        <w:t xml:space="preserve"> is an educational project for children aged 4–6, </w:t>
      </w:r>
      <w:r w:rsidR="009E69B9">
        <w:rPr>
          <w:color w:val="000000" w:themeColor="text1"/>
          <w:sz w:val="22"/>
          <w:lang w:val="en-GB"/>
        </w:rPr>
        <w:t>preschools</w:t>
      </w:r>
      <w:r w:rsidRPr="00D4043C">
        <w:rPr>
          <w:color w:val="000000" w:themeColor="text1"/>
          <w:sz w:val="22"/>
          <w:lang w:val="en-GB"/>
        </w:rPr>
        <w:t xml:space="preserve">, parents and carers. </w:t>
      </w:r>
      <w:bookmarkStart w:id="2" w:name="_Hlk208334451"/>
      <w:r w:rsidRPr="00D4043C">
        <w:rPr>
          <w:color w:val="000000"/>
          <w:sz w:val="22"/>
          <w:lang w:val="en-GB"/>
        </w:rPr>
        <w:t xml:space="preserve">Who is </w:t>
      </w:r>
      <w:r w:rsidR="00FE0A92">
        <w:rPr>
          <w:color w:val="000000"/>
          <w:sz w:val="22"/>
          <w:lang w:val="en-GB"/>
        </w:rPr>
        <w:t>a</w:t>
      </w:r>
      <w:r w:rsidR="00FE0A92" w:rsidRPr="00D4043C">
        <w:rPr>
          <w:color w:val="000000"/>
          <w:sz w:val="22"/>
          <w:lang w:val="en-GB"/>
        </w:rPr>
        <w:t xml:space="preserve"> </w:t>
      </w:r>
      <w:r w:rsidRPr="00D4043C">
        <w:rPr>
          <w:color w:val="000000"/>
          <w:sz w:val="22"/>
          <w:lang w:val="en-GB"/>
        </w:rPr>
        <w:t xml:space="preserve">consumer and how </w:t>
      </w:r>
      <w:r w:rsidR="00FE0A92">
        <w:rPr>
          <w:color w:val="000000"/>
          <w:sz w:val="22"/>
          <w:lang w:val="en-GB"/>
        </w:rPr>
        <w:t>can we shop wisely</w:t>
      </w:r>
      <w:r w:rsidRPr="00D4043C">
        <w:rPr>
          <w:color w:val="000000"/>
          <w:sz w:val="22"/>
          <w:lang w:val="en-GB"/>
        </w:rPr>
        <w:t xml:space="preserve">? What is a complaint? What </w:t>
      </w:r>
      <w:r w:rsidR="00880C7D">
        <w:rPr>
          <w:color w:val="000000"/>
          <w:sz w:val="22"/>
          <w:lang w:val="en-GB"/>
        </w:rPr>
        <w:t>does the</w:t>
      </w:r>
      <w:r w:rsidRPr="00D4043C">
        <w:rPr>
          <w:color w:val="000000"/>
          <w:sz w:val="22"/>
          <w:lang w:val="en-GB"/>
        </w:rPr>
        <w:t xml:space="preserve"> CE mark</w:t>
      </w:r>
      <w:r w:rsidR="00880C7D">
        <w:rPr>
          <w:color w:val="000000"/>
          <w:sz w:val="22"/>
          <w:lang w:val="en-GB"/>
        </w:rPr>
        <w:t xml:space="preserve"> mean</w:t>
      </w:r>
      <w:r w:rsidRPr="00D4043C">
        <w:rPr>
          <w:color w:val="000000"/>
          <w:sz w:val="22"/>
          <w:lang w:val="en-GB"/>
        </w:rPr>
        <w:t xml:space="preserve"> and how </w:t>
      </w:r>
      <w:r w:rsidR="00880C7D">
        <w:rPr>
          <w:color w:val="000000"/>
          <w:sz w:val="22"/>
          <w:lang w:val="en-GB"/>
        </w:rPr>
        <w:t>can we</w:t>
      </w:r>
      <w:r w:rsidRPr="00D4043C">
        <w:rPr>
          <w:color w:val="000000"/>
          <w:sz w:val="22"/>
          <w:lang w:val="en-GB"/>
        </w:rPr>
        <w:t xml:space="preserve"> </w:t>
      </w:r>
      <w:r w:rsidR="00880C7D">
        <w:rPr>
          <w:color w:val="000000"/>
          <w:sz w:val="22"/>
          <w:lang w:val="en-GB"/>
        </w:rPr>
        <w:t xml:space="preserve">recognise </w:t>
      </w:r>
      <w:r w:rsidRPr="00D4043C">
        <w:rPr>
          <w:color w:val="000000"/>
          <w:sz w:val="22"/>
          <w:lang w:val="en-GB"/>
        </w:rPr>
        <w:t>safe toys?</w:t>
      </w:r>
      <w:bookmarkEnd w:id="2"/>
      <w:r w:rsidRPr="00D4043C">
        <w:rPr>
          <w:color w:val="000000"/>
          <w:sz w:val="22"/>
          <w:lang w:val="en-GB"/>
        </w:rPr>
        <w:t xml:space="preserve"> With </w:t>
      </w:r>
      <w:r w:rsidR="00074645">
        <w:rPr>
          <w:color w:val="000000"/>
          <w:sz w:val="22"/>
          <w:lang w:val="en-GB"/>
        </w:rPr>
        <w:t>Mr Receipt</w:t>
      </w:r>
      <w:r w:rsidR="004E549D">
        <w:rPr>
          <w:color w:val="000000"/>
          <w:sz w:val="22"/>
          <w:lang w:val="en-GB"/>
        </w:rPr>
        <w:t>,</w:t>
      </w:r>
      <w:r w:rsidRPr="00D4043C">
        <w:rPr>
          <w:color w:val="000000"/>
          <w:sz w:val="22"/>
          <w:lang w:val="en-GB"/>
        </w:rPr>
        <w:t xml:space="preserve"> </w:t>
      </w:r>
      <w:r w:rsidRPr="00D4043C">
        <w:rPr>
          <w:color w:val="000000" w:themeColor="text1"/>
          <w:sz w:val="22"/>
          <w:lang w:val="en-GB"/>
        </w:rPr>
        <w:t>we suggest how to teach young consumers</w:t>
      </w:r>
      <w:r w:rsidR="00880C7D">
        <w:rPr>
          <w:color w:val="000000" w:themeColor="text1"/>
          <w:sz w:val="22"/>
          <w:lang w:val="en-GB"/>
        </w:rPr>
        <w:t>,</w:t>
      </w:r>
      <w:r w:rsidRPr="00D4043C">
        <w:rPr>
          <w:color w:val="000000" w:themeColor="text1"/>
          <w:sz w:val="22"/>
          <w:lang w:val="en-GB"/>
        </w:rPr>
        <w:t xml:space="preserve"> engaging </w:t>
      </w:r>
      <w:r w:rsidR="00880C7D">
        <w:rPr>
          <w:color w:val="000000" w:themeColor="text1"/>
          <w:sz w:val="22"/>
          <w:lang w:val="en-GB"/>
        </w:rPr>
        <w:t xml:space="preserve">their </w:t>
      </w:r>
      <w:r w:rsidRPr="00D4043C">
        <w:rPr>
          <w:color w:val="000000" w:themeColor="text1"/>
          <w:sz w:val="22"/>
          <w:lang w:val="en-GB"/>
        </w:rPr>
        <w:t>imagination and emotions.</w:t>
      </w:r>
    </w:p>
    <w:p w14:paraId="46272FE9" w14:textId="4D842564" w:rsidR="00051572" w:rsidRPr="00D4043C" w:rsidRDefault="007D6C00" w:rsidP="00F1008B">
      <w:pPr>
        <w:spacing w:after="240" w:line="360" w:lineRule="auto"/>
        <w:jc w:val="both"/>
        <w:rPr>
          <w:color w:val="000000" w:themeColor="text1"/>
          <w:sz w:val="22"/>
          <w:lang w:val="en-GB"/>
        </w:rPr>
      </w:pPr>
      <w:r w:rsidRPr="00D4043C">
        <w:rPr>
          <w:rFonts w:ascii="Calibri" w:hAnsi="Calibri"/>
          <w:sz w:val="24"/>
          <w:szCs w:val="24"/>
          <w:lang w:val="en-GB"/>
        </w:rPr>
        <w:t>–</w:t>
      </w:r>
      <w:r w:rsidRPr="00D4043C">
        <w:rPr>
          <w:i/>
          <w:iCs/>
          <w:sz w:val="22"/>
          <w:lang w:val="en-GB"/>
        </w:rPr>
        <w:t xml:space="preserve"> </w:t>
      </w:r>
      <w:r w:rsidR="00880C7D">
        <w:rPr>
          <w:i/>
          <w:iCs/>
          <w:sz w:val="22"/>
          <w:lang w:val="en-GB"/>
        </w:rPr>
        <w:t>All of us are consumers</w:t>
      </w:r>
      <w:r w:rsidRPr="00D4043C">
        <w:rPr>
          <w:i/>
          <w:iCs/>
          <w:sz w:val="22"/>
          <w:lang w:val="en-GB"/>
        </w:rPr>
        <w:t xml:space="preserve"> </w:t>
      </w:r>
      <w:r w:rsidRPr="00D4043C">
        <w:rPr>
          <w:rFonts w:ascii="Calibri" w:hAnsi="Calibri"/>
          <w:sz w:val="24"/>
          <w:szCs w:val="24"/>
          <w:lang w:val="en-GB"/>
        </w:rPr>
        <w:t>–</w:t>
      </w:r>
      <w:r w:rsidRPr="00D4043C">
        <w:rPr>
          <w:i/>
          <w:iCs/>
          <w:sz w:val="22"/>
          <w:lang w:val="en-GB"/>
        </w:rPr>
        <w:t xml:space="preserve"> </w:t>
      </w:r>
      <w:r w:rsidR="00936480">
        <w:rPr>
          <w:i/>
          <w:iCs/>
          <w:sz w:val="22"/>
          <w:lang w:val="en-GB"/>
        </w:rPr>
        <w:t>even</w:t>
      </w:r>
      <w:r w:rsidR="00936480" w:rsidRPr="00D4043C">
        <w:rPr>
          <w:i/>
          <w:iCs/>
          <w:sz w:val="22"/>
          <w:lang w:val="en-GB"/>
        </w:rPr>
        <w:t xml:space="preserve"> </w:t>
      </w:r>
      <w:r w:rsidRPr="00D4043C">
        <w:rPr>
          <w:i/>
          <w:iCs/>
          <w:sz w:val="22"/>
          <w:lang w:val="en-GB"/>
        </w:rPr>
        <w:t>the youngest children. They accompany us</w:t>
      </w:r>
      <w:r w:rsidR="00B1461C">
        <w:rPr>
          <w:i/>
          <w:iCs/>
          <w:sz w:val="22"/>
          <w:lang w:val="en-GB"/>
        </w:rPr>
        <w:t xml:space="preserve"> while shopping</w:t>
      </w:r>
      <w:r w:rsidRPr="00D4043C">
        <w:rPr>
          <w:i/>
          <w:iCs/>
          <w:sz w:val="22"/>
          <w:lang w:val="en-GB"/>
        </w:rPr>
        <w:t xml:space="preserve"> and even buy small items </w:t>
      </w:r>
      <w:r w:rsidR="00936480">
        <w:rPr>
          <w:i/>
          <w:iCs/>
          <w:sz w:val="22"/>
          <w:lang w:val="en-GB"/>
        </w:rPr>
        <w:t xml:space="preserve">by </w:t>
      </w:r>
      <w:r w:rsidRPr="00D4043C">
        <w:rPr>
          <w:i/>
          <w:iCs/>
          <w:sz w:val="22"/>
          <w:lang w:val="en-GB"/>
        </w:rPr>
        <w:t xml:space="preserve">themselves. </w:t>
      </w:r>
      <w:r w:rsidR="00936480">
        <w:rPr>
          <w:i/>
          <w:iCs/>
          <w:sz w:val="22"/>
          <w:lang w:val="en-GB"/>
        </w:rPr>
        <w:t>So</w:t>
      </w:r>
      <w:r w:rsidRPr="00D4043C">
        <w:rPr>
          <w:i/>
          <w:iCs/>
          <w:sz w:val="22"/>
          <w:lang w:val="en-GB"/>
        </w:rPr>
        <w:t>, when asked whether it is worthwhile to educate our young consumers, my answer is:</w:t>
      </w:r>
      <w:r w:rsidR="00D4043C">
        <w:rPr>
          <w:i/>
          <w:iCs/>
          <w:sz w:val="22"/>
          <w:lang w:val="en-GB"/>
        </w:rPr>
        <w:t xml:space="preserve"> </w:t>
      </w:r>
      <w:r w:rsidRPr="00D4043C">
        <w:rPr>
          <w:i/>
          <w:iCs/>
          <w:sz w:val="22"/>
          <w:lang w:val="en-GB"/>
        </w:rPr>
        <w:t xml:space="preserve">absolutely! </w:t>
      </w:r>
      <w:bookmarkStart w:id="3" w:name="_Hlk208334134"/>
      <w:r w:rsidRPr="00D4043C">
        <w:rPr>
          <w:i/>
          <w:iCs/>
          <w:sz w:val="22"/>
          <w:lang w:val="en-GB"/>
        </w:rPr>
        <w:t>Let us shape their awareness and attitudes now</w:t>
      </w:r>
      <w:r w:rsidR="00936480">
        <w:rPr>
          <w:i/>
          <w:iCs/>
          <w:sz w:val="22"/>
          <w:lang w:val="en-GB"/>
        </w:rPr>
        <w:t>,</w:t>
      </w:r>
      <w:r w:rsidRPr="00D4043C">
        <w:rPr>
          <w:i/>
          <w:iCs/>
          <w:sz w:val="22"/>
          <w:lang w:val="en-GB"/>
        </w:rPr>
        <w:t xml:space="preserve"> so that they can make thoughtful and safe decisions.</w:t>
      </w:r>
      <w:bookmarkEnd w:id="3"/>
      <w:r w:rsidRPr="00D4043C">
        <w:rPr>
          <w:i/>
          <w:iCs/>
          <w:sz w:val="22"/>
          <w:lang w:val="en-GB"/>
        </w:rPr>
        <w:t xml:space="preserve"> We have prepared a range of free materials tailored to different needs, preferences, and educational capabilities. I </w:t>
      </w:r>
      <w:r w:rsidR="007138BD">
        <w:rPr>
          <w:i/>
          <w:iCs/>
          <w:sz w:val="22"/>
          <w:lang w:val="en-GB"/>
        </w:rPr>
        <w:t>warmly</w:t>
      </w:r>
      <w:r w:rsidR="007138BD" w:rsidRPr="00D4043C">
        <w:rPr>
          <w:i/>
          <w:iCs/>
          <w:sz w:val="22"/>
          <w:lang w:val="en-GB"/>
        </w:rPr>
        <w:t xml:space="preserve"> </w:t>
      </w:r>
      <w:r w:rsidRPr="00D4043C">
        <w:rPr>
          <w:i/>
          <w:iCs/>
          <w:sz w:val="22"/>
          <w:lang w:val="en-GB"/>
        </w:rPr>
        <w:t>invite you to learn and have fun together!</w:t>
      </w:r>
      <w:r w:rsidRPr="00D4043C">
        <w:rPr>
          <w:sz w:val="22"/>
          <w:lang w:val="en-GB"/>
        </w:rPr>
        <w:t xml:space="preserve"> </w:t>
      </w:r>
      <w:r w:rsidR="008A4578">
        <w:rPr>
          <w:rFonts w:ascii="Arial" w:hAnsi="Arial" w:cs="Arial"/>
          <w:color w:val="000000"/>
          <w:shd w:val="clear" w:color="auto" w:fill="FFFFFF"/>
        </w:rPr>
        <w:t>–</w:t>
      </w:r>
      <w:r w:rsidRPr="00D4043C">
        <w:rPr>
          <w:sz w:val="22"/>
          <w:lang w:val="en-GB"/>
        </w:rPr>
        <w:t xml:space="preserve"> says President of UOKiK Tomasz Chróstny.</w:t>
      </w:r>
    </w:p>
    <w:bookmarkEnd w:id="0"/>
    <w:p w14:paraId="56EBBE12" w14:textId="03A446FF" w:rsidR="000F12F7" w:rsidRPr="00D4043C" w:rsidRDefault="000F12F7" w:rsidP="00F1008B">
      <w:pPr>
        <w:spacing w:after="240" w:line="360" w:lineRule="auto"/>
        <w:jc w:val="both"/>
        <w:rPr>
          <w:rFonts w:eastAsia="Calibri"/>
          <w:b/>
          <w:bCs/>
          <w:sz w:val="22"/>
          <w:lang w:val="en-GB"/>
        </w:rPr>
      </w:pPr>
      <w:r w:rsidRPr="00D4043C">
        <w:rPr>
          <w:rFonts w:eastAsia="Calibri"/>
          <w:b/>
          <w:bCs/>
          <w:sz w:val="22"/>
          <w:lang w:val="en-GB"/>
        </w:rPr>
        <w:t>Online games</w:t>
      </w:r>
    </w:p>
    <w:p w14:paraId="429D1A83" w14:textId="0A7C110D" w:rsidR="004A0876" w:rsidRPr="00D4043C" w:rsidRDefault="00F15F75" w:rsidP="00F1008B">
      <w:pPr>
        <w:spacing w:after="240" w:line="360" w:lineRule="auto"/>
        <w:jc w:val="both"/>
        <w:rPr>
          <w:bCs/>
          <w:color w:val="000000" w:themeColor="text1"/>
          <w:sz w:val="22"/>
          <w:lang w:val="en-GB"/>
        </w:rPr>
      </w:pPr>
      <w:r w:rsidRPr="00D4043C">
        <w:rPr>
          <w:color w:val="000000"/>
          <w:sz w:val="22"/>
          <w:lang w:val="en-GB"/>
        </w:rPr>
        <w:t xml:space="preserve">A simple receipt will help you make a complaint. And what </w:t>
      </w:r>
      <w:r w:rsidR="007F7048" w:rsidRPr="00D4043C">
        <w:rPr>
          <w:color w:val="000000"/>
          <w:sz w:val="22"/>
          <w:lang w:val="en-GB"/>
        </w:rPr>
        <w:t>power</w:t>
      </w:r>
      <w:r w:rsidRPr="00D4043C">
        <w:rPr>
          <w:color w:val="000000"/>
          <w:sz w:val="22"/>
          <w:lang w:val="en-GB"/>
        </w:rPr>
        <w:t xml:space="preserve"> does</w:t>
      </w:r>
      <w:r w:rsidR="007F7048" w:rsidRPr="00D4043C">
        <w:rPr>
          <w:color w:val="000000"/>
          <w:sz w:val="22"/>
          <w:lang w:val="en-GB"/>
        </w:rPr>
        <w:t xml:space="preserve"> </w:t>
      </w:r>
      <w:r w:rsidR="00074645">
        <w:rPr>
          <w:color w:val="000000"/>
          <w:sz w:val="22"/>
          <w:lang w:val="en-GB"/>
        </w:rPr>
        <w:t xml:space="preserve">Mr Receipt </w:t>
      </w:r>
      <w:r w:rsidRPr="00D4043C">
        <w:rPr>
          <w:color w:val="000000" w:themeColor="text1"/>
          <w:sz w:val="22"/>
          <w:lang w:val="en-GB"/>
        </w:rPr>
        <w:t xml:space="preserve">have? He is the guide on </w:t>
      </w:r>
      <w:hyperlink r:id="rId11" w:history="1">
        <w:r w:rsidRPr="00D4043C">
          <w:rPr>
            <w:rStyle w:val="Hipercze"/>
            <w:rFonts w:cs="Arial"/>
            <w:sz w:val="22"/>
            <w:lang w:val="en-GB"/>
          </w:rPr>
          <w:t>malykonsument.uokik.gov.pl</w:t>
        </w:r>
      </w:hyperlink>
      <w:r w:rsidRPr="00D4043C">
        <w:rPr>
          <w:color w:val="000000"/>
          <w:sz w:val="22"/>
          <w:lang w:val="en-GB"/>
        </w:rPr>
        <w:t xml:space="preserve">. He will </w:t>
      </w:r>
      <w:r w:rsidR="007138BD">
        <w:rPr>
          <w:color w:val="000000"/>
          <w:sz w:val="22"/>
          <w:lang w:val="en-GB"/>
        </w:rPr>
        <w:t>lead</w:t>
      </w:r>
      <w:r w:rsidR="007138BD" w:rsidRPr="00D4043C">
        <w:rPr>
          <w:color w:val="000000"/>
          <w:sz w:val="22"/>
          <w:lang w:val="en-GB"/>
        </w:rPr>
        <w:t xml:space="preserve"> </w:t>
      </w:r>
      <w:r w:rsidRPr="00D4043C">
        <w:rPr>
          <w:color w:val="000000"/>
          <w:sz w:val="22"/>
          <w:lang w:val="en-GB"/>
        </w:rPr>
        <w:t xml:space="preserve">you through interactive </w:t>
      </w:r>
      <w:hyperlink r:id="rId12" w:history="1">
        <w:r w:rsidRPr="00D4043C">
          <w:rPr>
            <w:rStyle w:val="Hipercze"/>
            <w:rFonts w:cs="Arial"/>
            <w:sz w:val="22"/>
            <w:lang w:val="en-GB"/>
          </w:rPr>
          <w:t>online gaming</w:t>
        </w:r>
      </w:hyperlink>
      <w:r w:rsidR="007138BD">
        <w:rPr>
          <w:rStyle w:val="Hipercze"/>
          <w:rFonts w:cs="Arial"/>
          <w:sz w:val="22"/>
          <w:lang w:val="en-GB"/>
        </w:rPr>
        <w:t xml:space="preserve"> spaces</w:t>
      </w:r>
      <w:r w:rsidRPr="00D4043C">
        <w:rPr>
          <w:color w:val="000000"/>
          <w:sz w:val="22"/>
          <w:lang w:val="en-GB"/>
        </w:rPr>
        <w:t xml:space="preserve"> where children can take on different roles. </w:t>
      </w:r>
      <w:r w:rsidRPr="00D4043C">
        <w:rPr>
          <w:color w:val="000000" w:themeColor="text1"/>
          <w:sz w:val="22"/>
          <w:lang w:val="en-GB"/>
        </w:rPr>
        <w:t xml:space="preserve">In “CE Marking Detectives”, they become </w:t>
      </w:r>
      <w:r w:rsidR="007138BD">
        <w:rPr>
          <w:color w:val="000000" w:themeColor="text1"/>
          <w:sz w:val="22"/>
          <w:lang w:val="en-GB"/>
        </w:rPr>
        <w:t>investigators</w:t>
      </w:r>
      <w:r w:rsidRPr="00D4043C">
        <w:rPr>
          <w:color w:val="000000" w:themeColor="text1"/>
          <w:sz w:val="22"/>
          <w:lang w:val="en-GB"/>
        </w:rPr>
        <w:t xml:space="preserve">. </w:t>
      </w:r>
      <w:r w:rsidR="00092D48">
        <w:rPr>
          <w:color w:val="000000" w:themeColor="text1"/>
          <w:sz w:val="22"/>
          <w:lang w:val="en-GB"/>
        </w:rPr>
        <w:t>Exploring a</w:t>
      </w:r>
      <w:r w:rsidRPr="00D4043C">
        <w:rPr>
          <w:color w:val="000000" w:themeColor="text1"/>
          <w:sz w:val="22"/>
          <w:lang w:val="en-GB"/>
        </w:rPr>
        <w:t xml:space="preserve"> children’s room, kitchen</w:t>
      </w:r>
      <w:r w:rsidR="00092D48">
        <w:rPr>
          <w:color w:val="000000" w:themeColor="text1"/>
          <w:sz w:val="22"/>
          <w:lang w:val="en-GB"/>
        </w:rPr>
        <w:t>,</w:t>
      </w:r>
      <w:r w:rsidRPr="00D4043C">
        <w:rPr>
          <w:color w:val="000000" w:themeColor="text1"/>
          <w:sz w:val="22"/>
          <w:lang w:val="en-GB"/>
        </w:rPr>
        <w:t xml:space="preserve"> and living room, they look for items with</w:t>
      </w:r>
      <w:r w:rsidR="00560E20">
        <w:rPr>
          <w:color w:val="000000" w:themeColor="text1"/>
          <w:sz w:val="22"/>
          <w:lang w:val="en-GB"/>
        </w:rPr>
        <w:t xml:space="preserve"> </w:t>
      </w:r>
      <w:r w:rsidR="007F7048" w:rsidRPr="00D4043C">
        <w:rPr>
          <w:color w:val="000000" w:themeColor="text1"/>
          <w:sz w:val="22"/>
          <w:lang w:val="en-GB"/>
        </w:rPr>
        <w:t>special</w:t>
      </w:r>
      <w:r w:rsidRPr="00D4043C">
        <w:rPr>
          <w:color w:val="000000" w:themeColor="text1"/>
          <w:sz w:val="22"/>
          <w:lang w:val="en-GB"/>
        </w:rPr>
        <w:t xml:space="preserve"> CE mark</w:t>
      </w:r>
      <w:r w:rsidR="00092D48">
        <w:rPr>
          <w:color w:val="000000" w:themeColor="text1"/>
          <w:sz w:val="22"/>
          <w:lang w:val="en-GB"/>
        </w:rPr>
        <w:t xml:space="preserve"> – which some products, such as </w:t>
      </w:r>
      <w:r w:rsidRPr="00D4043C">
        <w:rPr>
          <w:color w:val="000000" w:themeColor="text1"/>
          <w:sz w:val="22"/>
          <w:lang w:val="en-GB"/>
        </w:rPr>
        <w:t>all toys</w:t>
      </w:r>
      <w:r w:rsidR="00092D48">
        <w:rPr>
          <w:color w:val="000000" w:themeColor="text1"/>
          <w:sz w:val="22"/>
          <w:lang w:val="en-GB"/>
        </w:rPr>
        <w:t>,</w:t>
      </w:r>
      <w:r w:rsidRPr="00D4043C">
        <w:rPr>
          <w:color w:val="000000" w:themeColor="text1"/>
          <w:sz w:val="22"/>
          <w:lang w:val="en-GB"/>
        </w:rPr>
        <w:t xml:space="preserve"> must have.</w:t>
      </w:r>
    </w:p>
    <w:p w14:paraId="6FF1D0DF" w14:textId="77777777" w:rsidR="00C93AD9" w:rsidRPr="00D4043C" w:rsidRDefault="00C93AD9">
      <w:pPr>
        <w:spacing w:after="160" w:line="259" w:lineRule="auto"/>
        <w:rPr>
          <w:bCs/>
          <w:color w:val="000000" w:themeColor="text1"/>
          <w:sz w:val="22"/>
          <w:lang w:val="en-GB"/>
        </w:rPr>
      </w:pPr>
      <w:r w:rsidRPr="00D4043C">
        <w:rPr>
          <w:color w:val="000000" w:themeColor="text1"/>
          <w:sz w:val="22"/>
          <w:lang w:val="en-GB"/>
        </w:rPr>
        <w:br w:type="page"/>
      </w:r>
    </w:p>
    <w:p w14:paraId="1694261F" w14:textId="3DB277E3" w:rsidR="00314C23" w:rsidRPr="00D4043C" w:rsidRDefault="00314C23" w:rsidP="00F1008B">
      <w:pPr>
        <w:spacing w:after="240" w:line="360" w:lineRule="auto"/>
        <w:jc w:val="both"/>
        <w:rPr>
          <w:rFonts w:cs="Arial"/>
          <w:color w:val="000000"/>
          <w:sz w:val="22"/>
          <w:lang w:val="en-GB"/>
        </w:rPr>
      </w:pPr>
      <w:r w:rsidRPr="00D4043C">
        <w:rPr>
          <w:color w:val="000000" w:themeColor="text1"/>
          <w:sz w:val="22"/>
          <w:lang w:val="en-GB"/>
        </w:rPr>
        <w:lastRenderedPageBreak/>
        <w:t>In the “Shopping”</w:t>
      </w:r>
      <w:r w:rsidR="00092D48">
        <w:rPr>
          <w:color w:val="000000" w:themeColor="text1"/>
          <w:sz w:val="22"/>
          <w:lang w:val="en-GB"/>
        </w:rPr>
        <w:t xml:space="preserve"> game</w:t>
      </w:r>
      <w:r w:rsidRPr="00D4043C">
        <w:rPr>
          <w:color w:val="000000" w:themeColor="text1"/>
          <w:sz w:val="22"/>
          <w:lang w:val="en-GB"/>
        </w:rPr>
        <w:t xml:space="preserve">, they go </w:t>
      </w:r>
      <w:r w:rsidR="00092D48">
        <w:rPr>
          <w:color w:val="000000" w:themeColor="text1"/>
          <w:sz w:val="22"/>
          <w:lang w:val="en-GB"/>
        </w:rPr>
        <w:t xml:space="preserve">shopping and </w:t>
      </w:r>
      <w:r w:rsidRPr="00D4043C">
        <w:rPr>
          <w:color w:val="000000" w:themeColor="text1"/>
          <w:sz w:val="22"/>
          <w:lang w:val="en-GB"/>
        </w:rPr>
        <w:t>choose products from a list</w:t>
      </w:r>
      <w:r w:rsidR="00092D48">
        <w:rPr>
          <w:color w:val="000000" w:themeColor="text1"/>
          <w:sz w:val="22"/>
          <w:lang w:val="en-GB"/>
        </w:rPr>
        <w:t>,</w:t>
      </w:r>
      <w:r w:rsidRPr="00D4043C">
        <w:rPr>
          <w:color w:val="000000" w:themeColor="text1"/>
          <w:sz w:val="22"/>
          <w:lang w:val="en-GB"/>
        </w:rPr>
        <w:t xml:space="preserve"> mak</w:t>
      </w:r>
      <w:r w:rsidR="00092D48">
        <w:rPr>
          <w:color w:val="000000" w:themeColor="text1"/>
          <w:sz w:val="22"/>
          <w:lang w:val="en-GB"/>
        </w:rPr>
        <w:t>ing</w:t>
      </w:r>
      <w:r w:rsidRPr="00D4043C">
        <w:rPr>
          <w:color w:val="000000" w:themeColor="text1"/>
          <w:sz w:val="22"/>
          <w:lang w:val="en-GB"/>
        </w:rPr>
        <w:t xml:space="preserve"> thoughtful </w:t>
      </w:r>
      <w:r w:rsidR="00092D48">
        <w:rPr>
          <w:color w:val="000000" w:themeColor="text1"/>
          <w:sz w:val="22"/>
          <w:lang w:val="en-GB"/>
        </w:rPr>
        <w:t>decisions</w:t>
      </w:r>
      <w:r w:rsidRPr="00D4043C">
        <w:rPr>
          <w:color w:val="000000" w:themeColor="text1"/>
          <w:sz w:val="22"/>
          <w:lang w:val="en-GB"/>
        </w:rPr>
        <w:t xml:space="preserve">. </w:t>
      </w:r>
      <w:r w:rsidR="00092D48">
        <w:rPr>
          <w:color w:val="000000" w:themeColor="text1"/>
          <w:sz w:val="22"/>
          <w:lang w:val="en-GB"/>
        </w:rPr>
        <w:t xml:space="preserve">At </w:t>
      </w:r>
      <w:r w:rsidRPr="00D4043C">
        <w:rPr>
          <w:color w:val="000000" w:themeColor="text1"/>
          <w:sz w:val="22"/>
          <w:lang w:val="en-GB"/>
        </w:rPr>
        <w:t xml:space="preserve">the “Toy Laboratory”, they test whether toy cars, stuffed animals, and robots are suitable for play or need repair. Broken toys can be dangerous! </w:t>
      </w:r>
      <w:r w:rsidR="00092D48">
        <w:rPr>
          <w:color w:val="000000" w:themeColor="text1"/>
          <w:sz w:val="22"/>
          <w:lang w:val="en-GB"/>
        </w:rPr>
        <w:t>B</w:t>
      </w:r>
      <w:r w:rsidRPr="00D4043C">
        <w:rPr>
          <w:color w:val="000000" w:themeColor="text1"/>
          <w:sz w:val="22"/>
          <w:lang w:val="en-GB"/>
        </w:rPr>
        <w:t>y playing</w:t>
      </w:r>
      <w:r w:rsidR="00092D48">
        <w:rPr>
          <w:color w:val="000000" w:themeColor="text1"/>
          <w:sz w:val="22"/>
          <w:lang w:val="en-GB"/>
        </w:rPr>
        <w:t xml:space="preserve"> the</w:t>
      </w:r>
      <w:r w:rsidRPr="00D4043C">
        <w:rPr>
          <w:color w:val="000000" w:themeColor="text1"/>
          <w:sz w:val="22"/>
          <w:lang w:val="en-GB"/>
        </w:rPr>
        <w:t xml:space="preserve"> “Shop</w:t>
      </w:r>
      <w:r w:rsidR="00092D48">
        <w:rPr>
          <w:color w:val="000000" w:themeColor="text1"/>
          <w:sz w:val="22"/>
          <w:lang w:val="en-GB"/>
        </w:rPr>
        <w:t>ping</w:t>
      </w:r>
      <w:r w:rsidRPr="00D4043C">
        <w:rPr>
          <w:color w:val="000000" w:themeColor="text1"/>
          <w:sz w:val="22"/>
          <w:lang w:val="en-GB"/>
        </w:rPr>
        <w:t xml:space="preserve"> memo”</w:t>
      </w:r>
      <w:r w:rsidR="00092D48">
        <w:rPr>
          <w:color w:val="000000" w:themeColor="text1"/>
          <w:sz w:val="22"/>
          <w:lang w:val="en-GB"/>
        </w:rPr>
        <w:t xml:space="preserve"> game</w:t>
      </w:r>
      <w:r w:rsidRPr="00D4043C">
        <w:rPr>
          <w:color w:val="000000" w:themeColor="text1"/>
          <w:sz w:val="22"/>
          <w:lang w:val="en-GB"/>
        </w:rPr>
        <w:t xml:space="preserve">, children </w:t>
      </w:r>
      <w:r w:rsidRPr="00D4043C">
        <w:rPr>
          <w:sz w:val="22"/>
          <w:lang w:val="en-GB"/>
        </w:rPr>
        <w:t>practi</w:t>
      </w:r>
      <w:r w:rsidR="004C05C6">
        <w:rPr>
          <w:sz w:val="22"/>
          <w:lang w:val="en-GB"/>
        </w:rPr>
        <w:t>c</w:t>
      </w:r>
      <w:r w:rsidRPr="00D4043C">
        <w:rPr>
          <w:sz w:val="22"/>
          <w:lang w:val="en-GB"/>
        </w:rPr>
        <w:t>e</w:t>
      </w:r>
      <w:r w:rsidRPr="00D4043C">
        <w:rPr>
          <w:color w:val="000000" w:themeColor="text1"/>
          <w:sz w:val="22"/>
          <w:lang w:val="en-GB"/>
        </w:rPr>
        <w:t xml:space="preserve"> their memory, reflexes</w:t>
      </w:r>
      <w:r w:rsidR="00092D48">
        <w:rPr>
          <w:color w:val="000000" w:themeColor="text1"/>
          <w:sz w:val="22"/>
          <w:lang w:val="en-GB"/>
        </w:rPr>
        <w:t>,</w:t>
      </w:r>
      <w:r w:rsidRPr="00D4043C">
        <w:rPr>
          <w:color w:val="000000" w:themeColor="text1"/>
          <w:sz w:val="22"/>
          <w:lang w:val="en-GB"/>
        </w:rPr>
        <w:t xml:space="preserve"> and perceptiveness. </w:t>
      </w:r>
    </w:p>
    <w:p w14:paraId="79D431ED" w14:textId="02AE2406" w:rsidR="001B544B" w:rsidRPr="00D4043C" w:rsidRDefault="001B544B" w:rsidP="00F1008B">
      <w:pPr>
        <w:spacing w:after="240" w:line="360" w:lineRule="auto"/>
        <w:jc w:val="both"/>
        <w:rPr>
          <w:b/>
          <w:bCs/>
          <w:color w:val="000000" w:themeColor="text1"/>
          <w:sz w:val="22"/>
          <w:lang w:val="en-GB"/>
        </w:rPr>
      </w:pPr>
      <w:r w:rsidRPr="00D4043C">
        <w:rPr>
          <w:b/>
          <w:bCs/>
          <w:color w:val="000000" w:themeColor="text1"/>
          <w:sz w:val="22"/>
          <w:lang w:val="en-GB"/>
        </w:rPr>
        <w:t xml:space="preserve">Card games, colouring </w:t>
      </w:r>
      <w:r w:rsidR="0053034E">
        <w:rPr>
          <w:b/>
          <w:bCs/>
          <w:color w:val="000000" w:themeColor="text1"/>
          <w:sz w:val="22"/>
          <w:lang w:val="en-GB"/>
        </w:rPr>
        <w:t>pages</w:t>
      </w:r>
      <w:r w:rsidRPr="00D4043C">
        <w:rPr>
          <w:b/>
          <w:bCs/>
          <w:color w:val="000000" w:themeColor="text1"/>
          <w:sz w:val="22"/>
          <w:lang w:val="en-GB"/>
        </w:rPr>
        <w:t>, cut-outs</w:t>
      </w:r>
      <w:r w:rsidR="004E549D" w:rsidRPr="004E549D">
        <w:rPr>
          <w:b/>
          <w:bCs/>
          <w:color w:val="000000" w:themeColor="text1"/>
          <w:sz w:val="22"/>
          <w:lang w:val="en-GB"/>
        </w:rPr>
        <w:t>…</w:t>
      </w:r>
    </w:p>
    <w:p w14:paraId="2D0AE0BF" w14:textId="068BEF67" w:rsidR="00D749A3" w:rsidRPr="00D4043C" w:rsidRDefault="00C9070E" w:rsidP="00F1008B">
      <w:pPr>
        <w:spacing w:after="240" w:line="360" w:lineRule="auto"/>
        <w:jc w:val="both"/>
        <w:rPr>
          <w:bCs/>
          <w:color w:val="000000" w:themeColor="text1"/>
          <w:sz w:val="22"/>
          <w:lang w:val="en-GB"/>
        </w:rPr>
      </w:pPr>
      <w:r w:rsidRPr="00D4043C">
        <w:rPr>
          <w:color w:val="000000" w:themeColor="text1"/>
          <w:sz w:val="22"/>
          <w:lang w:val="en-GB"/>
        </w:rPr>
        <w:t xml:space="preserve">The card games “What a pair!” and “Little memo” can be </w:t>
      </w:r>
      <w:hyperlink r:id="rId13" w:history="1">
        <w:r w:rsidRPr="006D60EC">
          <w:rPr>
            <w:rStyle w:val="Hipercze"/>
            <w:sz w:val="22"/>
            <w:lang w:val="en-GB"/>
          </w:rPr>
          <w:t>downloaded</w:t>
        </w:r>
      </w:hyperlink>
      <w:r w:rsidRPr="00D4043C">
        <w:rPr>
          <w:color w:val="000000" w:themeColor="text1"/>
          <w:sz w:val="22"/>
          <w:lang w:val="en-GB"/>
        </w:rPr>
        <w:t>, printed, cut out</w:t>
      </w:r>
      <w:r w:rsidR="0008418D">
        <w:rPr>
          <w:color w:val="000000" w:themeColor="text1"/>
          <w:sz w:val="22"/>
          <w:lang w:val="en-GB"/>
        </w:rPr>
        <w:t>,</w:t>
      </w:r>
      <w:r w:rsidRPr="00D4043C">
        <w:rPr>
          <w:color w:val="000000" w:themeColor="text1"/>
          <w:sz w:val="22"/>
          <w:lang w:val="en-GB"/>
        </w:rPr>
        <w:t xml:space="preserve"> and played at home or in </w:t>
      </w:r>
      <w:r w:rsidR="0008418D">
        <w:rPr>
          <w:color w:val="000000" w:themeColor="text1"/>
          <w:sz w:val="22"/>
          <w:lang w:val="en-GB"/>
        </w:rPr>
        <w:t>preschool</w:t>
      </w:r>
      <w:r w:rsidRPr="00D4043C">
        <w:rPr>
          <w:color w:val="000000" w:themeColor="text1"/>
          <w:sz w:val="22"/>
          <w:lang w:val="en-GB"/>
        </w:rPr>
        <w:t xml:space="preserve">. </w:t>
      </w:r>
      <w:r w:rsidR="0008418D">
        <w:rPr>
          <w:color w:val="000000" w:themeColor="text1"/>
          <w:sz w:val="22"/>
          <w:lang w:val="en-GB"/>
        </w:rPr>
        <w:t>They are</w:t>
      </w:r>
      <w:r w:rsidRPr="00D4043C">
        <w:rPr>
          <w:color w:val="000000" w:themeColor="text1"/>
          <w:sz w:val="22"/>
          <w:lang w:val="en-GB"/>
        </w:rPr>
        <w:t xml:space="preserve"> </w:t>
      </w:r>
      <w:r w:rsidR="0008418D">
        <w:rPr>
          <w:color w:val="000000" w:themeColor="text1"/>
          <w:sz w:val="22"/>
          <w:lang w:val="en-GB"/>
        </w:rPr>
        <w:t xml:space="preserve">an </w:t>
      </w:r>
      <w:r w:rsidRPr="00D4043C">
        <w:rPr>
          <w:color w:val="000000" w:themeColor="text1"/>
          <w:sz w:val="22"/>
          <w:lang w:val="en-GB"/>
        </w:rPr>
        <w:t xml:space="preserve">education </w:t>
      </w:r>
      <w:r w:rsidR="0008418D">
        <w:rPr>
          <w:color w:val="000000" w:themeColor="text1"/>
          <w:sz w:val="22"/>
          <w:lang w:val="en-GB"/>
        </w:rPr>
        <w:t xml:space="preserve">tool </w:t>
      </w:r>
      <w:r w:rsidRPr="00D4043C">
        <w:rPr>
          <w:color w:val="000000" w:themeColor="text1"/>
          <w:sz w:val="22"/>
          <w:lang w:val="en-GB"/>
        </w:rPr>
        <w:t xml:space="preserve">and </w:t>
      </w:r>
      <w:r w:rsidR="0008418D">
        <w:rPr>
          <w:color w:val="000000" w:themeColor="text1"/>
          <w:sz w:val="22"/>
          <w:lang w:val="en-GB"/>
        </w:rPr>
        <w:t xml:space="preserve">an </w:t>
      </w:r>
      <w:r w:rsidRPr="00D4043C">
        <w:rPr>
          <w:color w:val="000000" w:themeColor="text1"/>
          <w:sz w:val="22"/>
          <w:lang w:val="en-GB"/>
        </w:rPr>
        <w:t>idea for having fun together. To practi</w:t>
      </w:r>
      <w:r w:rsidR="004C05C6">
        <w:rPr>
          <w:color w:val="000000" w:themeColor="text1"/>
          <w:sz w:val="22"/>
          <w:lang w:val="en-GB"/>
        </w:rPr>
        <w:t>c</w:t>
      </w:r>
      <w:r w:rsidRPr="00D4043C">
        <w:rPr>
          <w:color w:val="000000" w:themeColor="text1"/>
          <w:sz w:val="22"/>
          <w:lang w:val="en-GB"/>
        </w:rPr>
        <w:t>e their fine motor skills, children can colour in the laboratory, cut out toys</w:t>
      </w:r>
      <w:r w:rsidR="0008418D">
        <w:rPr>
          <w:color w:val="000000" w:themeColor="text1"/>
          <w:sz w:val="22"/>
          <w:lang w:val="en-GB"/>
        </w:rPr>
        <w:t>,</w:t>
      </w:r>
      <w:r w:rsidRPr="00D4043C">
        <w:rPr>
          <w:color w:val="000000" w:themeColor="text1"/>
          <w:sz w:val="22"/>
          <w:lang w:val="en-GB"/>
        </w:rPr>
        <w:t xml:space="preserve"> or connect the dots </w:t>
      </w:r>
      <w:r w:rsidR="0008418D">
        <w:rPr>
          <w:color w:val="000000" w:themeColor="text1"/>
          <w:sz w:val="22"/>
          <w:lang w:val="en-GB"/>
        </w:rPr>
        <w:t>to reveal a</w:t>
      </w:r>
      <w:r w:rsidRPr="00D4043C">
        <w:rPr>
          <w:color w:val="000000" w:themeColor="text1"/>
          <w:sz w:val="22"/>
          <w:lang w:val="en-GB"/>
        </w:rPr>
        <w:t xml:space="preserve"> mysterious symbol. For fans of rhymes and </w:t>
      </w:r>
      <w:r w:rsidR="0008418D">
        <w:rPr>
          <w:color w:val="000000" w:themeColor="text1"/>
          <w:sz w:val="22"/>
          <w:lang w:val="en-GB"/>
        </w:rPr>
        <w:t>seekers of</w:t>
      </w:r>
      <w:r w:rsidRPr="00D4043C">
        <w:rPr>
          <w:color w:val="000000" w:themeColor="text1"/>
          <w:sz w:val="22"/>
          <w:lang w:val="en-GB"/>
        </w:rPr>
        <w:t xml:space="preserve"> knowledge, there is a glossary</w:t>
      </w:r>
      <w:r w:rsidR="007566C8">
        <w:rPr>
          <w:color w:val="000000" w:themeColor="text1"/>
          <w:sz w:val="22"/>
          <w:lang w:val="en-GB"/>
        </w:rPr>
        <w:t>, which</w:t>
      </w:r>
      <w:r w:rsidRPr="00D4043C">
        <w:rPr>
          <w:color w:val="000000" w:themeColor="text1"/>
          <w:sz w:val="22"/>
          <w:lang w:val="en-GB"/>
        </w:rPr>
        <w:t xml:space="preserve"> </w:t>
      </w:r>
      <w:r w:rsidR="007566C8" w:rsidRPr="00D4043C">
        <w:rPr>
          <w:color w:val="000000" w:themeColor="text1"/>
          <w:sz w:val="22"/>
          <w:lang w:val="en-GB"/>
        </w:rPr>
        <w:t>explain</w:t>
      </w:r>
      <w:r w:rsidR="007566C8">
        <w:rPr>
          <w:color w:val="000000" w:themeColor="text1"/>
          <w:sz w:val="22"/>
          <w:lang w:val="en-GB"/>
        </w:rPr>
        <w:t xml:space="preserve">s </w:t>
      </w:r>
      <w:r w:rsidRPr="00D4043C">
        <w:rPr>
          <w:color w:val="000000" w:themeColor="text1"/>
          <w:sz w:val="22"/>
          <w:lang w:val="en-GB"/>
        </w:rPr>
        <w:t>what a complaint is, what a payment card is, and who a manufacturer is.</w:t>
      </w:r>
    </w:p>
    <w:p w14:paraId="53B7F818" w14:textId="13CA7864" w:rsidR="00FD59E8" w:rsidRPr="00D4043C" w:rsidRDefault="00FD59E8" w:rsidP="00F1008B">
      <w:pPr>
        <w:spacing w:after="240" w:line="360" w:lineRule="auto"/>
        <w:jc w:val="both"/>
        <w:rPr>
          <w:b/>
          <w:bCs/>
          <w:color w:val="000000" w:themeColor="text1"/>
          <w:sz w:val="22"/>
          <w:lang w:val="en-GB"/>
        </w:rPr>
      </w:pPr>
      <w:r w:rsidRPr="00D4043C">
        <w:rPr>
          <w:b/>
          <w:bCs/>
          <w:color w:val="000000" w:themeColor="text1"/>
          <w:sz w:val="22"/>
          <w:lang w:val="en-GB"/>
        </w:rPr>
        <w:t xml:space="preserve">For </w:t>
      </w:r>
      <w:r w:rsidR="007566C8">
        <w:rPr>
          <w:b/>
          <w:bCs/>
          <w:color w:val="000000" w:themeColor="text1"/>
          <w:sz w:val="22"/>
          <w:lang w:val="en-GB"/>
        </w:rPr>
        <w:t>pre</w:t>
      </w:r>
      <w:r w:rsidRPr="00D4043C">
        <w:rPr>
          <w:b/>
          <w:bCs/>
          <w:color w:val="000000" w:themeColor="text1"/>
          <w:sz w:val="22"/>
          <w:lang w:val="en-GB"/>
        </w:rPr>
        <w:t>schools and educators</w:t>
      </w:r>
    </w:p>
    <w:p w14:paraId="19C4567F" w14:textId="6D543468" w:rsidR="00A2620F" w:rsidRPr="00D4043C" w:rsidRDefault="00A2620F" w:rsidP="00515EB3">
      <w:pPr>
        <w:shd w:val="clear" w:color="auto" w:fill="FFFFFF"/>
        <w:spacing w:after="240" w:line="360" w:lineRule="auto"/>
        <w:jc w:val="both"/>
        <w:rPr>
          <w:color w:val="000000"/>
          <w:sz w:val="22"/>
          <w:shd w:val="clear" w:color="auto" w:fill="FFFFFF"/>
          <w:lang w:val="en-GB"/>
        </w:rPr>
      </w:pPr>
      <w:r w:rsidRPr="00D4043C">
        <w:rPr>
          <w:color w:val="000000" w:themeColor="text1"/>
          <w:sz w:val="22"/>
          <w:lang w:val="en-GB"/>
        </w:rPr>
        <w:t xml:space="preserve">Do you teach at a </w:t>
      </w:r>
      <w:r w:rsidR="007566C8">
        <w:rPr>
          <w:color w:val="000000" w:themeColor="text1"/>
          <w:sz w:val="22"/>
          <w:lang w:val="en-GB"/>
        </w:rPr>
        <w:t>pre</w:t>
      </w:r>
      <w:r w:rsidRPr="00D4043C">
        <w:rPr>
          <w:color w:val="000000" w:themeColor="text1"/>
          <w:sz w:val="22"/>
          <w:lang w:val="en-GB"/>
        </w:rPr>
        <w:t xml:space="preserve">school or are you involved in children’s education? Use </w:t>
      </w:r>
      <w:r w:rsidR="007566C8">
        <w:rPr>
          <w:color w:val="000000" w:themeColor="text1"/>
          <w:sz w:val="22"/>
          <w:lang w:val="en-GB"/>
        </w:rPr>
        <w:t xml:space="preserve">our </w:t>
      </w:r>
      <w:r w:rsidRPr="00D4043C">
        <w:rPr>
          <w:color w:val="000000" w:themeColor="text1"/>
          <w:sz w:val="22"/>
          <w:lang w:val="en-GB"/>
        </w:rPr>
        <w:t xml:space="preserve">prepared </w:t>
      </w:r>
      <w:hyperlink r:id="rId14" w:history="1">
        <w:r w:rsidRPr="00D4043C">
          <w:rPr>
            <w:rStyle w:val="Hipercze"/>
            <w:sz w:val="22"/>
            <w:lang w:val="en-GB"/>
          </w:rPr>
          <w:t>lesson plans</w:t>
        </w:r>
      </w:hyperlink>
      <w:r w:rsidRPr="00D4043C">
        <w:rPr>
          <w:color w:val="000000" w:themeColor="text1"/>
          <w:sz w:val="22"/>
          <w:lang w:val="en-GB"/>
        </w:rPr>
        <w:t xml:space="preserve">. </w:t>
      </w:r>
      <w:r w:rsidRPr="00D4043C">
        <w:rPr>
          <w:color w:val="000000"/>
          <w:sz w:val="22"/>
          <w:shd w:val="clear" w:color="auto" w:fill="FFFFFF"/>
          <w:lang w:val="en-GB"/>
        </w:rPr>
        <w:t xml:space="preserve">They contain detailed descriptions, worksheets, game ideas, and lots of supporting materials. They are consistent with the core curriculum for preschool education. </w:t>
      </w:r>
      <w:r w:rsidR="007F7048" w:rsidRPr="00D4043C">
        <w:rPr>
          <w:color w:val="000000"/>
          <w:sz w:val="22"/>
          <w:shd w:val="clear" w:color="auto" w:fill="FFFFFF"/>
          <w:lang w:val="en-GB"/>
        </w:rPr>
        <w:t xml:space="preserve">We </w:t>
      </w:r>
      <w:r w:rsidR="007F7048" w:rsidRPr="00D4043C">
        <w:rPr>
          <w:color w:val="000000" w:themeColor="text1"/>
          <w:sz w:val="22"/>
          <w:lang w:val="en-GB"/>
        </w:rPr>
        <w:t>also</w:t>
      </w:r>
      <w:r w:rsidRPr="00D4043C">
        <w:rPr>
          <w:color w:val="000000" w:themeColor="text1"/>
          <w:sz w:val="22"/>
          <w:lang w:val="en-GB"/>
        </w:rPr>
        <w:t xml:space="preserve"> </w:t>
      </w:r>
      <w:r w:rsidR="007566C8">
        <w:rPr>
          <w:color w:val="000000" w:themeColor="text1"/>
          <w:sz w:val="22"/>
          <w:lang w:val="en-GB"/>
        </w:rPr>
        <w:t>offer</w:t>
      </w:r>
      <w:r w:rsidR="007566C8" w:rsidRPr="00D4043C">
        <w:rPr>
          <w:color w:val="000000" w:themeColor="text1"/>
          <w:sz w:val="22"/>
          <w:lang w:val="en-GB"/>
        </w:rPr>
        <w:t xml:space="preserve"> </w:t>
      </w:r>
      <w:r w:rsidRPr="00D4043C">
        <w:rPr>
          <w:color w:val="000000" w:themeColor="text1"/>
          <w:sz w:val="22"/>
          <w:lang w:val="en-GB"/>
        </w:rPr>
        <w:t xml:space="preserve">teaching and methodological materials to support work with children. Learn how to engage young children in learning about consumer rights and how to introduce new technologies into </w:t>
      </w:r>
      <w:r w:rsidR="007566C8">
        <w:rPr>
          <w:color w:val="000000" w:themeColor="text1"/>
          <w:sz w:val="22"/>
          <w:lang w:val="en-GB"/>
        </w:rPr>
        <w:t>your</w:t>
      </w:r>
      <w:r w:rsidR="007566C8" w:rsidRPr="00D4043C">
        <w:rPr>
          <w:color w:val="000000" w:themeColor="text1"/>
          <w:sz w:val="22"/>
          <w:lang w:val="en-GB"/>
        </w:rPr>
        <w:t xml:space="preserve"> </w:t>
      </w:r>
      <w:r w:rsidRPr="00D4043C">
        <w:rPr>
          <w:color w:val="000000" w:themeColor="text1"/>
          <w:sz w:val="22"/>
          <w:lang w:val="en-GB"/>
        </w:rPr>
        <w:t>classes.</w:t>
      </w:r>
    </w:p>
    <w:p w14:paraId="0B2F6EE0" w14:textId="736184C3" w:rsidR="00E349B6" w:rsidRPr="00D4043C" w:rsidRDefault="004A0876" w:rsidP="00515EB3">
      <w:pPr>
        <w:shd w:val="clear" w:color="auto" w:fill="FFFFFF"/>
        <w:spacing w:after="240" w:line="360" w:lineRule="auto"/>
        <w:jc w:val="both"/>
        <w:rPr>
          <w:color w:val="000000"/>
          <w:sz w:val="22"/>
          <w:shd w:val="clear" w:color="auto" w:fill="FFFFFF"/>
          <w:lang w:val="en-GB"/>
        </w:rPr>
      </w:pPr>
      <w:r w:rsidRPr="00D4043C">
        <w:rPr>
          <w:color w:val="000000"/>
          <w:sz w:val="22"/>
          <w:shd w:val="clear" w:color="auto" w:fill="FFFFFF"/>
          <w:lang w:val="en-GB"/>
        </w:rPr>
        <w:t xml:space="preserve">As part of the ABC of the Young Consumer project for preschoolers, free classes are held </w:t>
      </w:r>
      <w:r w:rsidR="007566C8" w:rsidRPr="00D4043C">
        <w:rPr>
          <w:color w:val="000000"/>
          <w:sz w:val="22"/>
          <w:shd w:val="clear" w:color="auto" w:fill="FFFFFF"/>
          <w:lang w:val="en-GB"/>
        </w:rPr>
        <w:t xml:space="preserve">throughout Poland </w:t>
      </w:r>
      <w:r w:rsidRPr="00D4043C">
        <w:rPr>
          <w:color w:val="000000"/>
          <w:sz w:val="22"/>
          <w:shd w:val="clear" w:color="auto" w:fill="FFFFFF"/>
          <w:lang w:val="en-GB"/>
        </w:rPr>
        <w:t xml:space="preserve">by the ProPublika Foundation thanks to funding from the UOKiK. There are still places available for meetings in the West Pomeranian and Lubusz </w:t>
      </w:r>
      <w:r w:rsidR="007566C8">
        <w:rPr>
          <w:color w:val="000000"/>
          <w:sz w:val="22"/>
          <w:shd w:val="clear" w:color="auto" w:fill="FFFFFF"/>
          <w:lang w:val="en-GB"/>
        </w:rPr>
        <w:t>voivodeship</w:t>
      </w:r>
      <w:r w:rsidRPr="00D4043C">
        <w:rPr>
          <w:color w:val="000000"/>
          <w:sz w:val="22"/>
          <w:shd w:val="clear" w:color="auto" w:fill="FFFFFF"/>
          <w:lang w:val="en-GB"/>
        </w:rPr>
        <w:t xml:space="preserve">, which you can sign up for </w:t>
      </w:r>
      <w:hyperlink r:id="rId15" w:history="1">
        <w:r w:rsidRPr="00D4043C">
          <w:rPr>
            <w:rStyle w:val="Hipercze"/>
            <w:sz w:val="22"/>
            <w:shd w:val="clear" w:color="auto" w:fill="FFFFFF"/>
            <w:lang w:val="en-GB"/>
          </w:rPr>
          <w:t>online</w:t>
        </w:r>
      </w:hyperlink>
      <w:r w:rsidRPr="00D4043C">
        <w:rPr>
          <w:color w:val="000000"/>
          <w:sz w:val="22"/>
          <w:shd w:val="clear" w:color="auto" w:fill="FFFFFF"/>
          <w:lang w:val="en-GB"/>
        </w:rPr>
        <w:t xml:space="preserve">. This is the second edition of classes in </w:t>
      </w:r>
      <w:r w:rsidR="007566C8">
        <w:rPr>
          <w:color w:val="000000"/>
          <w:sz w:val="22"/>
          <w:shd w:val="clear" w:color="auto" w:fill="FFFFFF"/>
          <w:lang w:val="en-GB"/>
        </w:rPr>
        <w:t>pre</w:t>
      </w:r>
      <w:r w:rsidRPr="00D4043C">
        <w:rPr>
          <w:color w:val="000000"/>
          <w:sz w:val="22"/>
          <w:shd w:val="clear" w:color="auto" w:fill="FFFFFF"/>
          <w:lang w:val="en-GB"/>
        </w:rPr>
        <w:t xml:space="preserve">schools. Between 2022 and 2025, the project </w:t>
      </w:r>
      <w:r w:rsidR="007566C8">
        <w:rPr>
          <w:color w:val="000000"/>
          <w:sz w:val="22"/>
          <w:shd w:val="clear" w:color="auto" w:fill="FFFFFF"/>
          <w:lang w:val="en-GB"/>
        </w:rPr>
        <w:t>is scheduled to</w:t>
      </w:r>
      <w:r w:rsidR="007566C8" w:rsidRPr="00D4043C">
        <w:rPr>
          <w:color w:val="000000"/>
          <w:sz w:val="22"/>
          <w:shd w:val="clear" w:color="auto" w:fill="FFFFFF"/>
          <w:lang w:val="en-GB"/>
        </w:rPr>
        <w:t xml:space="preserve"> </w:t>
      </w:r>
      <w:r w:rsidR="007566C8">
        <w:rPr>
          <w:color w:val="000000"/>
          <w:sz w:val="22"/>
          <w:shd w:val="clear" w:color="auto" w:fill="FFFFFF"/>
          <w:lang w:val="en-GB"/>
        </w:rPr>
        <w:t>involve</w:t>
      </w:r>
      <w:r w:rsidR="007566C8" w:rsidRPr="00D4043C">
        <w:rPr>
          <w:color w:val="000000"/>
          <w:sz w:val="22"/>
          <w:shd w:val="clear" w:color="auto" w:fill="FFFFFF"/>
          <w:lang w:val="en-GB"/>
        </w:rPr>
        <w:t xml:space="preserve"> </w:t>
      </w:r>
      <w:r w:rsidRPr="00D4043C">
        <w:rPr>
          <w:color w:val="000000"/>
          <w:sz w:val="22"/>
          <w:shd w:val="clear" w:color="auto" w:fill="FFFFFF"/>
          <w:lang w:val="en-GB"/>
        </w:rPr>
        <w:t>a total of over 750 institutions and more than 20,000 children.</w:t>
      </w:r>
    </w:p>
    <w:p w14:paraId="1335D8FC" w14:textId="7F2F2A44" w:rsidR="004B6CE8" w:rsidRPr="00D4043C" w:rsidRDefault="004C05C6" w:rsidP="00F1008B">
      <w:pPr>
        <w:shd w:val="clear" w:color="auto" w:fill="FFFFFF"/>
        <w:spacing w:after="240" w:line="360" w:lineRule="auto"/>
        <w:rPr>
          <w:b/>
          <w:color w:val="000000"/>
          <w:sz w:val="22"/>
          <w:shd w:val="clear" w:color="auto" w:fill="FFFFFF"/>
          <w:lang w:val="en-GB"/>
        </w:rPr>
      </w:pPr>
      <w:r>
        <w:rPr>
          <w:b/>
          <w:bCs/>
          <w:color w:val="000000"/>
          <w:sz w:val="22"/>
          <w:shd w:val="clear" w:color="auto" w:fill="FFFFFF"/>
          <w:lang w:val="en-GB"/>
        </w:rPr>
        <w:t>Get involved</w:t>
      </w:r>
      <w:r w:rsidR="0003068F" w:rsidRPr="00D4043C">
        <w:rPr>
          <w:b/>
          <w:bCs/>
          <w:color w:val="000000"/>
          <w:sz w:val="22"/>
          <w:shd w:val="clear" w:color="auto" w:fill="FFFFFF"/>
          <w:lang w:val="en-GB"/>
        </w:rPr>
        <w:t>!</w:t>
      </w:r>
    </w:p>
    <w:p w14:paraId="6C88D16D" w14:textId="1F776B53" w:rsidR="00831358" w:rsidRPr="006E1B17" w:rsidRDefault="00E06631" w:rsidP="00E06631">
      <w:pPr>
        <w:shd w:val="clear" w:color="auto" w:fill="FFFFFF"/>
        <w:spacing w:after="240" w:line="360" w:lineRule="auto"/>
        <w:jc w:val="both"/>
        <w:rPr>
          <w:bCs/>
          <w:color w:val="000000" w:themeColor="text1"/>
          <w:sz w:val="22"/>
          <w:lang w:val="en-GB"/>
        </w:rPr>
      </w:pPr>
      <w:r w:rsidRPr="006E1B17">
        <w:rPr>
          <w:color w:val="000000"/>
          <w:sz w:val="22"/>
          <w:shd w:val="clear" w:color="auto" w:fill="FFFFFF"/>
          <w:lang w:val="en-GB"/>
        </w:rPr>
        <w:t xml:space="preserve">Together with UOKiK, take care of the education and safety of the youngest. </w:t>
      </w:r>
      <w:r w:rsidR="004C05C6">
        <w:rPr>
          <w:color w:val="000000"/>
          <w:sz w:val="22"/>
          <w:shd w:val="clear" w:color="auto" w:fill="FFFFFF"/>
          <w:lang w:val="en-GB"/>
        </w:rPr>
        <w:t>J</w:t>
      </w:r>
      <w:r w:rsidRPr="006E1B17">
        <w:rPr>
          <w:color w:val="000000"/>
          <w:sz w:val="22"/>
          <w:shd w:val="clear" w:color="auto" w:fill="FFFFFF"/>
          <w:lang w:val="en-GB"/>
        </w:rPr>
        <w:t xml:space="preserve">oin </w:t>
      </w:r>
      <w:r w:rsidR="004C05C6">
        <w:rPr>
          <w:color w:val="000000"/>
          <w:sz w:val="22"/>
          <w:shd w:val="clear" w:color="auto" w:fill="FFFFFF"/>
          <w:lang w:val="en-GB"/>
        </w:rPr>
        <w:t xml:space="preserve">us in promoting </w:t>
      </w:r>
      <w:r w:rsidRPr="006E1B17">
        <w:rPr>
          <w:color w:val="000000"/>
          <w:sz w:val="22"/>
          <w:shd w:val="clear" w:color="auto" w:fill="FFFFFF"/>
          <w:lang w:val="en-GB"/>
        </w:rPr>
        <w:t>the ABC of the Young Consumer. All our materials are free of charge, developed by experts</w:t>
      </w:r>
      <w:r w:rsidR="004C05C6">
        <w:rPr>
          <w:color w:val="000000"/>
          <w:sz w:val="22"/>
          <w:shd w:val="clear" w:color="auto" w:fill="FFFFFF"/>
          <w:lang w:val="en-GB"/>
        </w:rPr>
        <w:t>,</w:t>
      </w:r>
      <w:r w:rsidRPr="006E1B17">
        <w:rPr>
          <w:color w:val="000000"/>
          <w:sz w:val="22"/>
          <w:shd w:val="clear" w:color="auto" w:fill="FFFFFF"/>
          <w:lang w:val="en-GB"/>
        </w:rPr>
        <w:t xml:space="preserve"> and tested by children. At </w:t>
      </w:r>
      <w:hyperlink r:id="rId16" w:history="1">
        <w:r w:rsidRPr="006E1B17">
          <w:rPr>
            <w:rStyle w:val="Hipercze"/>
            <w:sz w:val="22"/>
            <w:shd w:val="clear" w:color="auto" w:fill="FFFFFF"/>
            <w:lang w:val="en-GB"/>
          </w:rPr>
          <w:t>uokik.gov.pl</w:t>
        </w:r>
      </w:hyperlink>
      <w:r w:rsidR="00CD2E0A" w:rsidRPr="006E1B17">
        <w:rPr>
          <w:sz w:val="22"/>
          <w:lang w:val="en-GB"/>
        </w:rPr>
        <w:t>,</w:t>
      </w:r>
      <w:r w:rsidRPr="006E1B17">
        <w:rPr>
          <w:color w:val="000000"/>
          <w:sz w:val="22"/>
          <w:shd w:val="clear" w:color="auto" w:fill="FFFFFF"/>
          <w:lang w:val="en-GB"/>
        </w:rPr>
        <w:t xml:space="preserve"> you can order a 3D leaflet, a magnet </w:t>
      </w:r>
      <w:r w:rsidRPr="006E1B17">
        <w:rPr>
          <w:color w:val="000000"/>
          <w:sz w:val="22"/>
          <w:shd w:val="clear" w:color="auto" w:fill="FFFFFF"/>
          <w:lang w:val="en-GB"/>
        </w:rPr>
        <w:lastRenderedPageBreak/>
        <w:t>with a notepad, or a cylinder</w:t>
      </w:r>
      <w:r w:rsidR="004C05C6" w:rsidRPr="004C05C6">
        <w:rPr>
          <w:color w:val="000000"/>
          <w:sz w:val="22"/>
          <w:shd w:val="clear" w:color="auto" w:fill="FFFFFF"/>
          <w:lang w:val="en-GB"/>
        </w:rPr>
        <w:t xml:space="preserve"> </w:t>
      </w:r>
      <w:r w:rsidR="004C05C6" w:rsidRPr="006E1B17">
        <w:rPr>
          <w:color w:val="000000"/>
          <w:sz w:val="22"/>
          <w:shd w:val="clear" w:color="auto" w:fill="FFFFFF"/>
          <w:lang w:val="en-GB"/>
        </w:rPr>
        <w:t>imitat</w:t>
      </w:r>
      <w:r w:rsidR="004C05C6">
        <w:rPr>
          <w:color w:val="000000"/>
          <w:sz w:val="22"/>
          <w:shd w:val="clear" w:color="auto" w:fill="FFFFFF"/>
          <w:lang w:val="en-GB"/>
        </w:rPr>
        <w:t>ing</w:t>
      </w:r>
      <w:r w:rsidR="004C05C6" w:rsidRPr="006E1B17">
        <w:rPr>
          <w:color w:val="000000"/>
          <w:sz w:val="22"/>
          <w:shd w:val="clear" w:color="auto" w:fill="FFFFFF"/>
          <w:lang w:val="en-GB"/>
        </w:rPr>
        <w:t xml:space="preserve"> the size of a child’s</w:t>
      </w:r>
      <w:r w:rsidR="004C05C6">
        <w:rPr>
          <w:color w:val="000000"/>
          <w:sz w:val="22"/>
          <w:shd w:val="clear" w:color="auto" w:fill="FFFFFF"/>
          <w:lang w:val="en-GB"/>
        </w:rPr>
        <w:t xml:space="preserve"> </w:t>
      </w:r>
      <w:r w:rsidR="004C05C6" w:rsidRPr="006E1B17">
        <w:rPr>
          <w:color w:val="000000"/>
          <w:sz w:val="22"/>
          <w:shd w:val="clear" w:color="auto" w:fill="FFFFFF"/>
          <w:lang w:val="en-GB"/>
        </w:rPr>
        <w:t>oesophagus</w:t>
      </w:r>
      <w:r w:rsidRPr="006E1B17">
        <w:rPr>
          <w:color w:val="000000"/>
          <w:sz w:val="22"/>
          <w:shd w:val="clear" w:color="auto" w:fill="FFFFFF"/>
          <w:lang w:val="en-GB"/>
        </w:rPr>
        <w:t xml:space="preserve"> </w:t>
      </w:r>
      <w:r w:rsidR="004C05C6">
        <w:rPr>
          <w:color w:val="000000"/>
          <w:sz w:val="22"/>
          <w:shd w:val="clear" w:color="auto" w:fill="FFFFFF"/>
          <w:lang w:val="en-GB"/>
        </w:rPr>
        <w:t xml:space="preserve">to verify the safety of </w:t>
      </w:r>
      <w:r w:rsidRPr="006E1B17">
        <w:rPr>
          <w:color w:val="000000"/>
          <w:sz w:val="22"/>
          <w:shd w:val="clear" w:color="auto" w:fill="FFFFFF"/>
          <w:lang w:val="en-GB"/>
        </w:rPr>
        <w:t>small toys or their parts. Join us!</w:t>
      </w:r>
    </w:p>
    <w:sectPr w:rsidR="00831358" w:rsidRPr="006E1B17" w:rsidSect="003742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DB022" w14:textId="77777777" w:rsidR="0019055E" w:rsidRDefault="0019055E">
      <w:r>
        <w:separator/>
      </w:r>
    </w:p>
  </w:endnote>
  <w:endnote w:type="continuationSeparator" w:id="0">
    <w:p w14:paraId="033FC2F6" w14:textId="77777777" w:rsidR="0019055E" w:rsidRDefault="0019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49A44" w14:textId="77777777" w:rsidR="00EF425C" w:rsidRDefault="00EF42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D4043C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</w:pPr>
    <w:r w:rsidRPr="00D4043C">
      <w:rPr>
        <w:rFonts w:asciiTheme="minorHAnsi" w:hAnsiTheme="minorHAnsi" w:cstheme="minorHAnsi"/>
        <w:noProof/>
        <w:color w:val="595959" w:themeColor="text1" w:themeTint="A6"/>
        <w:lang w:val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D4043C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>WWW.UOKiK.GOV.PL LANDLINE NO. +48 22 55 60 246 MOBILE NO. 603 124 154</w:t>
    </w:r>
  </w:p>
  <w:p w14:paraId="671475B7" w14:textId="1642FC80" w:rsidR="00D51C53" w:rsidRPr="00AE317B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</w:rPr>
    </w:pPr>
    <w:r w:rsidRPr="00D4043C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 xml:space="preserve">UOKiK Communication Department Pl. </w:t>
    </w:r>
    <w:r w:rsidRPr="00AE317B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Powstańców Warszawy 1, 00-950 Warsaw </w:t>
    </w:r>
    <w:r w:rsidRPr="00AE317B">
      <w:rPr>
        <w:rFonts w:asciiTheme="minorHAnsi" w:hAnsiTheme="minorHAnsi" w:cstheme="minorHAnsi"/>
        <w:color w:val="595959" w:themeColor="text1" w:themeTint="A6"/>
        <w:sz w:val="16"/>
        <w:szCs w:val="16"/>
      </w:rPr>
      <w:br/>
      <w:t xml:space="preserve">E-mail: </w:t>
    </w:r>
    <w:hyperlink r:id="rId1" w:history="1">
      <w:r w:rsidRPr="00AE317B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</w:rPr>
        <w:t>biuroprasowe@uokik.gov.pl</w:t>
      </w:r>
    </w:hyperlink>
    <w:r w:rsidRPr="00AE317B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X: </w:t>
    </w:r>
    <w:hyperlink r:id="rId2" w:history="1">
      <w:r w:rsidRPr="00AE317B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</w:rPr>
        <w:t>@</w:t>
      </w:r>
      <w:r w:rsidRPr="00AE317B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</w:rPr>
        <w:t>UOKiKgovPL</w:t>
      </w:r>
    </w:hyperlink>
    <w:r w:rsidRPr="00AE317B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</w:rPr>
      <w:br/>
    </w:r>
    <w:r w:rsidRPr="00AE317B">
      <w:rPr>
        <w:rFonts w:asciiTheme="minorHAnsi" w:hAnsiTheme="minorHAnsi" w:cstheme="minorHAnsi"/>
        <w:color w:val="595959" w:themeColor="text1" w:themeTint="A6"/>
        <w:sz w:val="16"/>
        <w:szCs w:val="16"/>
      </w:rPr>
      <w:t>Follow us on Instagram: </w:t>
    </w:r>
    <w:hyperlink r:id="rId3" w:tgtFrame="_blank" w:history="1">
      <w:r w:rsidRPr="00AE317B">
        <w:rPr>
          <w:rFonts w:asciiTheme="minorHAnsi" w:hAnsiTheme="minorHAnsi" w:cstheme="minorHAnsi"/>
          <w:color w:val="595959" w:themeColor="text1" w:themeTint="A6"/>
          <w:sz w:val="16"/>
          <w:szCs w:val="16"/>
        </w:rPr>
        <w:t>@uokikgovpl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031F" w14:textId="77777777" w:rsidR="00EF425C" w:rsidRDefault="00EF42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C7EB8" w14:textId="77777777" w:rsidR="0019055E" w:rsidRDefault="0019055E">
      <w:r>
        <w:separator/>
      </w:r>
    </w:p>
  </w:footnote>
  <w:footnote w:type="continuationSeparator" w:id="0">
    <w:p w14:paraId="2D0B5EA2" w14:textId="77777777" w:rsidR="0019055E" w:rsidRDefault="0019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B60B3" w14:textId="77777777" w:rsidR="00EF425C" w:rsidRDefault="00EF42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195B715D" w:rsidR="00D51C53" w:rsidRDefault="00EF425C" w:rsidP="00D51C53">
    <w:pPr>
      <w:pStyle w:val="Nagwek"/>
      <w:tabs>
        <w:tab w:val="clear" w:pos="9072"/>
      </w:tabs>
    </w:pPr>
    <w:bookmarkStart w:id="4" w:name="_GoBack"/>
    <w:bookmarkEnd w:id="4"/>
    <w:r>
      <w:rPr>
        <w:noProof/>
        <w:color w:val="1F497D"/>
      </w:rPr>
      <w:drawing>
        <wp:inline distT="0" distB="0" distL="0" distR="0" wp14:anchorId="5F268980" wp14:editId="6475E191">
          <wp:extent cx="1438275" cy="552450"/>
          <wp:effectExtent l="0" t="0" r="9525" b="0"/>
          <wp:docPr id="2" name="Obraz 2" descr="cid:image002.png@01D9C565.319BE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cid:image002.png@01D9C565.319BE7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B1A6" w14:textId="77777777" w:rsidR="00EF425C" w:rsidRDefault="00EF42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65C97"/>
    <w:multiLevelType w:val="hybridMultilevel"/>
    <w:tmpl w:val="B27C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3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10"/>
  </w:num>
  <w:num w:numId="6">
    <w:abstractNumId w:val="6"/>
  </w:num>
  <w:num w:numId="7">
    <w:abstractNumId w:val="16"/>
  </w:num>
  <w:num w:numId="8">
    <w:abstractNumId w:val="18"/>
  </w:num>
  <w:num w:numId="9">
    <w:abstractNumId w:val="7"/>
  </w:num>
  <w:num w:numId="10">
    <w:abstractNumId w:val="1"/>
  </w:num>
  <w:num w:numId="11">
    <w:abstractNumId w:val="3"/>
  </w:num>
  <w:num w:numId="12">
    <w:abstractNumId w:val="15"/>
  </w:num>
  <w:num w:numId="13">
    <w:abstractNumId w:val="8"/>
  </w:num>
  <w:num w:numId="14">
    <w:abstractNumId w:val="13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603D"/>
    <w:rsid w:val="0000713A"/>
    <w:rsid w:val="00007E00"/>
    <w:rsid w:val="00010F6F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068F"/>
    <w:rsid w:val="0003260A"/>
    <w:rsid w:val="00033035"/>
    <w:rsid w:val="000365AA"/>
    <w:rsid w:val="00040319"/>
    <w:rsid w:val="00042F31"/>
    <w:rsid w:val="00042F96"/>
    <w:rsid w:val="00051096"/>
    <w:rsid w:val="00051572"/>
    <w:rsid w:val="00053DF3"/>
    <w:rsid w:val="000558FC"/>
    <w:rsid w:val="00055B3E"/>
    <w:rsid w:val="00056AF4"/>
    <w:rsid w:val="00057CA6"/>
    <w:rsid w:val="00057FC2"/>
    <w:rsid w:val="00061749"/>
    <w:rsid w:val="00061988"/>
    <w:rsid w:val="0006245C"/>
    <w:rsid w:val="000651E9"/>
    <w:rsid w:val="00066913"/>
    <w:rsid w:val="00073A74"/>
    <w:rsid w:val="00073AA7"/>
    <w:rsid w:val="00074645"/>
    <w:rsid w:val="00077C71"/>
    <w:rsid w:val="00081B8A"/>
    <w:rsid w:val="0008418D"/>
    <w:rsid w:val="00090153"/>
    <w:rsid w:val="000920E2"/>
    <w:rsid w:val="000927D7"/>
    <w:rsid w:val="00092D48"/>
    <w:rsid w:val="00094613"/>
    <w:rsid w:val="00094867"/>
    <w:rsid w:val="00094896"/>
    <w:rsid w:val="00094AC5"/>
    <w:rsid w:val="000A104F"/>
    <w:rsid w:val="000A1D68"/>
    <w:rsid w:val="000A4AD7"/>
    <w:rsid w:val="000A6697"/>
    <w:rsid w:val="000A74FA"/>
    <w:rsid w:val="000B07BF"/>
    <w:rsid w:val="000B0834"/>
    <w:rsid w:val="000B149D"/>
    <w:rsid w:val="000B1AC5"/>
    <w:rsid w:val="000B26DD"/>
    <w:rsid w:val="000B3CAE"/>
    <w:rsid w:val="000B436A"/>
    <w:rsid w:val="000B7247"/>
    <w:rsid w:val="000C0542"/>
    <w:rsid w:val="000C0B12"/>
    <w:rsid w:val="000C1C2B"/>
    <w:rsid w:val="000C3836"/>
    <w:rsid w:val="000C4551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3FB4"/>
    <w:rsid w:val="000E4E2E"/>
    <w:rsid w:val="000E729D"/>
    <w:rsid w:val="000E79FE"/>
    <w:rsid w:val="000F12F7"/>
    <w:rsid w:val="000F342E"/>
    <w:rsid w:val="000F4784"/>
    <w:rsid w:val="00100546"/>
    <w:rsid w:val="00101DDB"/>
    <w:rsid w:val="00101EDC"/>
    <w:rsid w:val="00103669"/>
    <w:rsid w:val="0010559C"/>
    <w:rsid w:val="00106F25"/>
    <w:rsid w:val="00107844"/>
    <w:rsid w:val="001108D9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271CC"/>
    <w:rsid w:val="00130259"/>
    <w:rsid w:val="00130A58"/>
    <w:rsid w:val="0013159A"/>
    <w:rsid w:val="0013233C"/>
    <w:rsid w:val="00132605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D5D"/>
    <w:rsid w:val="00157E9A"/>
    <w:rsid w:val="001606D9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C96"/>
    <w:rsid w:val="00171120"/>
    <w:rsid w:val="00172D7D"/>
    <w:rsid w:val="001736D4"/>
    <w:rsid w:val="00173806"/>
    <w:rsid w:val="001746FD"/>
    <w:rsid w:val="00175436"/>
    <w:rsid w:val="0018333B"/>
    <w:rsid w:val="0019055E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2B13"/>
    <w:rsid w:val="001B3908"/>
    <w:rsid w:val="001B544B"/>
    <w:rsid w:val="001B5CFA"/>
    <w:rsid w:val="001B5D11"/>
    <w:rsid w:val="001B5DEB"/>
    <w:rsid w:val="001B752A"/>
    <w:rsid w:val="001C0285"/>
    <w:rsid w:val="001C07A8"/>
    <w:rsid w:val="001C1857"/>
    <w:rsid w:val="001C1FAD"/>
    <w:rsid w:val="001C598B"/>
    <w:rsid w:val="001C647B"/>
    <w:rsid w:val="001D0836"/>
    <w:rsid w:val="001D1E10"/>
    <w:rsid w:val="001D211E"/>
    <w:rsid w:val="001D3725"/>
    <w:rsid w:val="001D3D84"/>
    <w:rsid w:val="001D5E17"/>
    <w:rsid w:val="001D7B2B"/>
    <w:rsid w:val="001E188E"/>
    <w:rsid w:val="001E1ED5"/>
    <w:rsid w:val="001E2054"/>
    <w:rsid w:val="001E2826"/>
    <w:rsid w:val="001E2871"/>
    <w:rsid w:val="001E2FEA"/>
    <w:rsid w:val="001E4AD3"/>
    <w:rsid w:val="001E4F92"/>
    <w:rsid w:val="001E5612"/>
    <w:rsid w:val="001E7A7F"/>
    <w:rsid w:val="001F4A73"/>
    <w:rsid w:val="001F5323"/>
    <w:rsid w:val="001F63E4"/>
    <w:rsid w:val="001F7752"/>
    <w:rsid w:val="00205580"/>
    <w:rsid w:val="00206F0B"/>
    <w:rsid w:val="00210493"/>
    <w:rsid w:val="00211702"/>
    <w:rsid w:val="00211A94"/>
    <w:rsid w:val="002139D3"/>
    <w:rsid w:val="002157BB"/>
    <w:rsid w:val="002166FA"/>
    <w:rsid w:val="00220B6E"/>
    <w:rsid w:val="002220D8"/>
    <w:rsid w:val="00222162"/>
    <w:rsid w:val="002235A1"/>
    <w:rsid w:val="002243BB"/>
    <w:rsid w:val="0022487C"/>
    <w:rsid w:val="00224FC7"/>
    <w:rsid w:val="002262B5"/>
    <w:rsid w:val="00227ADD"/>
    <w:rsid w:val="002300C0"/>
    <w:rsid w:val="0023138D"/>
    <w:rsid w:val="00231617"/>
    <w:rsid w:val="00231868"/>
    <w:rsid w:val="00235759"/>
    <w:rsid w:val="00240013"/>
    <w:rsid w:val="0024118E"/>
    <w:rsid w:val="00241BAC"/>
    <w:rsid w:val="0024355D"/>
    <w:rsid w:val="00243661"/>
    <w:rsid w:val="002449DE"/>
    <w:rsid w:val="00244DBD"/>
    <w:rsid w:val="00245A01"/>
    <w:rsid w:val="0024781F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36C"/>
    <w:rsid w:val="00280E00"/>
    <w:rsid w:val="00281E95"/>
    <w:rsid w:val="00282B5C"/>
    <w:rsid w:val="002864BE"/>
    <w:rsid w:val="00286DD7"/>
    <w:rsid w:val="00286E54"/>
    <w:rsid w:val="002919BD"/>
    <w:rsid w:val="00293525"/>
    <w:rsid w:val="00294263"/>
    <w:rsid w:val="00295193"/>
    <w:rsid w:val="00295B34"/>
    <w:rsid w:val="002A50A0"/>
    <w:rsid w:val="002A5D69"/>
    <w:rsid w:val="002A668E"/>
    <w:rsid w:val="002A777C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E747B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4C23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36A07"/>
    <w:rsid w:val="0034059B"/>
    <w:rsid w:val="00342935"/>
    <w:rsid w:val="0034476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5CEA"/>
    <w:rsid w:val="00377667"/>
    <w:rsid w:val="00377A0D"/>
    <w:rsid w:val="003806F9"/>
    <w:rsid w:val="003839C4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14B"/>
    <w:rsid w:val="003A296E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2ECF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707"/>
    <w:rsid w:val="00412206"/>
    <w:rsid w:val="00413B92"/>
    <w:rsid w:val="00414702"/>
    <w:rsid w:val="00415DFC"/>
    <w:rsid w:val="00416767"/>
    <w:rsid w:val="0041758D"/>
    <w:rsid w:val="00417A90"/>
    <w:rsid w:val="00421F48"/>
    <w:rsid w:val="00423B87"/>
    <w:rsid w:val="00425218"/>
    <w:rsid w:val="00425A45"/>
    <w:rsid w:val="00425FF9"/>
    <w:rsid w:val="00426D6F"/>
    <w:rsid w:val="00427748"/>
    <w:rsid w:val="00427E08"/>
    <w:rsid w:val="00427E4D"/>
    <w:rsid w:val="0043055C"/>
    <w:rsid w:val="00431AF3"/>
    <w:rsid w:val="0043390F"/>
    <w:rsid w:val="004349BA"/>
    <w:rsid w:val="004351FA"/>
    <w:rsid w:val="0043575C"/>
    <w:rsid w:val="004365C7"/>
    <w:rsid w:val="004425B7"/>
    <w:rsid w:val="00444A85"/>
    <w:rsid w:val="00444D11"/>
    <w:rsid w:val="004450C8"/>
    <w:rsid w:val="004453B3"/>
    <w:rsid w:val="00445594"/>
    <w:rsid w:val="004523FF"/>
    <w:rsid w:val="00455D6E"/>
    <w:rsid w:val="00460C78"/>
    <w:rsid w:val="00462CFA"/>
    <w:rsid w:val="00464D7B"/>
    <w:rsid w:val="00464E06"/>
    <w:rsid w:val="004656A6"/>
    <w:rsid w:val="0046591C"/>
    <w:rsid w:val="00466DCD"/>
    <w:rsid w:val="00471131"/>
    <w:rsid w:val="004717CE"/>
    <w:rsid w:val="00471CFE"/>
    <w:rsid w:val="00471F59"/>
    <w:rsid w:val="00476314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63B9"/>
    <w:rsid w:val="004972E8"/>
    <w:rsid w:val="004976C8"/>
    <w:rsid w:val="004A0876"/>
    <w:rsid w:val="004A18E1"/>
    <w:rsid w:val="004A262D"/>
    <w:rsid w:val="004A530B"/>
    <w:rsid w:val="004A57B0"/>
    <w:rsid w:val="004B0148"/>
    <w:rsid w:val="004B1B9B"/>
    <w:rsid w:val="004B2DB0"/>
    <w:rsid w:val="004B5A4D"/>
    <w:rsid w:val="004B6CE8"/>
    <w:rsid w:val="004B6F07"/>
    <w:rsid w:val="004C05C6"/>
    <w:rsid w:val="004C0F9E"/>
    <w:rsid w:val="004C1243"/>
    <w:rsid w:val="004C12A8"/>
    <w:rsid w:val="004C4703"/>
    <w:rsid w:val="004C5C26"/>
    <w:rsid w:val="004C6885"/>
    <w:rsid w:val="004D2DC7"/>
    <w:rsid w:val="004D7C0E"/>
    <w:rsid w:val="004E4535"/>
    <w:rsid w:val="004E549D"/>
    <w:rsid w:val="004F1215"/>
    <w:rsid w:val="004F6467"/>
    <w:rsid w:val="004F74F2"/>
    <w:rsid w:val="004F7E99"/>
    <w:rsid w:val="005003F9"/>
    <w:rsid w:val="00502A08"/>
    <w:rsid w:val="0050417B"/>
    <w:rsid w:val="00505372"/>
    <w:rsid w:val="00510103"/>
    <w:rsid w:val="00510F77"/>
    <w:rsid w:val="0051159F"/>
    <w:rsid w:val="00511612"/>
    <w:rsid w:val="005133CE"/>
    <w:rsid w:val="005136ED"/>
    <w:rsid w:val="0051598C"/>
    <w:rsid w:val="00515AF6"/>
    <w:rsid w:val="00515EB3"/>
    <w:rsid w:val="00521BA3"/>
    <w:rsid w:val="00521E75"/>
    <w:rsid w:val="00523E0D"/>
    <w:rsid w:val="00525540"/>
    <w:rsid w:val="00525588"/>
    <w:rsid w:val="0052644A"/>
    <w:rsid w:val="0052710E"/>
    <w:rsid w:val="005279BD"/>
    <w:rsid w:val="0053034E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58D6"/>
    <w:rsid w:val="0055631D"/>
    <w:rsid w:val="00556FA4"/>
    <w:rsid w:val="00560E20"/>
    <w:rsid w:val="00561402"/>
    <w:rsid w:val="0056286E"/>
    <w:rsid w:val="00562A60"/>
    <w:rsid w:val="0056472A"/>
    <w:rsid w:val="00564B0B"/>
    <w:rsid w:val="00566CCA"/>
    <w:rsid w:val="00571060"/>
    <w:rsid w:val="00574479"/>
    <w:rsid w:val="005747ED"/>
    <w:rsid w:val="00577DB8"/>
    <w:rsid w:val="005837D1"/>
    <w:rsid w:val="005842E2"/>
    <w:rsid w:val="00584610"/>
    <w:rsid w:val="0058739F"/>
    <w:rsid w:val="00590032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0A03"/>
    <w:rsid w:val="005A11C9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3BB6"/>
    <w:rsid w:val="005C6232"/>
    <w:rsid w:val="005C7F24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07D4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1D31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97ABE"/>
    <w:rsid w:val="006A0C7A"/>
    <w:rsid w:val="006A0EFC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0D72"/>
    <w:rsid w:val="006C3365"/>
    <w:rsid w:val="006C34AE"/>
    <w:rsid w:val="006C3E8A"/>
    <w:rsid w:val="006C67AF"/>
    <w:rsid w:val="006C74BC"/>
    <w:rsid w:val="006D3B55"/>
    <w:rsid w:val="006D3DC5"/>
    <w:rsid w:val="006D60EC"/>
    <w:rsid w:val="006E1B17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8BD"/>
    <w:rsid w:val="00713C47"/>
    <w:rsid w:val="00713FF0"/>
    <w:rsid w:val="0071572D"/>
    <w:rsid w:val="007157BA"/>
    <w:rsid w:val="007169F9"/>
    <w:rsid w:val="00716B89"/>
    <w:rsid w:val="007174A6"/>
    <w:rsid w:val="007175DE"/>
    <w:rsid w:val="00720D47"/>
    <w:rsid w:val="007224B3"/>
    <w:rsid w:val="007228AF"/>
    <w:rsid w:val="00722D54"/>
    <w:rsid w:val="007234F9"/>
    <w:rsid w:val="0072598A"/>
    <w:rsid w:val="00730B76"/>
    <w:rsid w:val="00731303"/>
    <w:rsid w:val="007336E9"/>
    <w:rsid w:val="00733789"/>
    <w:rsid w:val="00734DC8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6A2F"/>
    <w:rsid w:val="007476CF"/>
    <w:rsid w:val="00747E5A"/>
    <w:rsid w:val="007514AD"/>
    <w:rsid w:val="007527F1"/>
    <w:rsid w:val="00754BE0"/>
    <w:rsid w:val="0075524D"/>
    <w:rsid w:val="007560B0"/>
    <w:rsid w:val="007566C8"/>
    <w:rsid w:val="0076061A"/>
    <w:rsid w:val="007627D7"/>
    <w:rsid w:val="007711C0"/>
    <w:rsid w:val="00772284"/>
    <w:rsid w:val="00773E0F"/>
    <w:rsid w:val="0077414D"/>
    <w:rsid w:val="0077521F"/>
    <w:rsid w:val="00775311"/>
    <w:rsid w:val="00776C4F"/>
    <w:rsid w:val="00777573"/>
    <w:rsid w:val="00781971"/>
    <w:rsid w:val="007836A0"/>
    <w:rsid w:val="007838E4"/>
    <w:rsid w:val="0078447F"/>
    <w:rsid w:val="007846DC"/>
    <w:rsid w:val="00785D30"/>
    <w:rsid w:val="00787FCB"/>
    <w:rsid w:val="0079108F"/>
    <w:rsid w:val="00796C41"/>
    <w:rsid w:val="007A0F3B"/>
    <w:rsid w:val="007A19D8"/>
    <w:rsid w:val="007B18E7"/>
    <w:rsid w:val="007B3159"/>
    <w:rsid w:val="007B492C"/>
    <w:rsid w:val="007D15E3"/>
    <w:rsid w:val="007D1C55"/>
    <w:rsid w:val="007D32F4"/>
    <w:rsid w:val="007D62B2"/>
    <w:rsid w:val="007D6C00"/>
    <w:rsid w:val="007E109D"/>
    <w:rsid w:val="007E280D"/>
    <w:rsid w:val="007E36E4"/>
    <w:rsid w:val="007E6961"/>
    <w:rsid w:val="007E7ECD"/>
    <w:rsid w:val="007F0ACE"/>
    <w:rsid w:val="007F0AD9"/>
    <w:rsid w:val="007F0BD5"/>
    <w:rsid w:val="007F7048"/>
    <w:rsid w:val="007F777B"/>
    <w:rsid w:val="00800F0E"/>
    <w:rsid w:val="00803BCA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25B9"/>
    <w:rsid w:val="0082343F"/>
    <w:rsid w:val="008249A8"/>
    <w:rsid w:val="00831358"/>
    <w:rsid w:val="00834DFB"/>
    <w:rsid w:val="00835121"/>
    <w:rsid w:val="008442F8"/>
    <w:rsid w:val="00845609"/>
    <w:rsid w:val="008457D0"/>
    <w:rsid w:val="0085010E"/>
    <w:rsid w:val="00851AB8"/>
    <w:rsid w:val="00851BF2"/>
    <w:rsid w:val="00853CF6"/>
    <w:rsid w:val="0085454F"/>
    <w:rsid w:val="0085564F"/>
    <w:rsid w:val="00860FF2"/>
    <w:rsid w:val="00861807"/>
    <w:rsid w:val="0087084F"/>
    <w:rsid w:val="00872388"/>
    <w:rsid w:val="0087354F"/>
    <w:rsid w:val="00875853"/>
    <w:rsid w:val="00880597"/>
    <w:rsid w:val="00880C7D"/>
    <w:rsid w:val="00881439"/>
    <w:rsid w:val="00882D42"/>
    <w:rsid w:val="008859F4"/>
    <w:rsid w:val="008903F4"/>
    <w:rsid w:val="008948F3"/>
    <w:rsid w:val="00895FAA"/>
    <w:rsid w:val="00896985"/>
    <w:rsid w:val="00897547"/>
    <w:rsid w:val="00897717"/>
    <w:rsid w:val="008A0CD0"/>
    <w:rsid w:val="008A2149"/>
    <w:rsid w:val="008A35D2"/>
    <w:rsid w:val="008A4578"/>
    <w:rsid w:val="008A47A6"/>
    <w:rsid w:val="008B0995"/>
    <w:rsid w:val="008B0EC2"/>
    <w:rsid w:val="008B11F5"/>
    <w:rsid w:val="008B121F"/>
    <w:rsid w:val="008B22C8"/>
    <w:rsid w:val="008B3576"/>
    <w:rsid w:val="008B35E8"/>
    <w:rsid w:val="008C1060"/>
    <w:rsid w:val="008C2DAB"/>
    <w:rsid w:val="008C38C4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42A"/>
    <w:rsid w:val="008D49C6"/>
    <w:rsid w:val="008D527A"/>
    <w:rsid w:val="008D56DA"/>
    <w:rsid w:val="008D5771"/>
    <w:rsid w:val="008D6467"/>
    <w:rsid w:val="008D6567"/>
    <w:rsid w:val="008D722F"/>
    <w:rsid w:val="008D7537"/>
    <w:rsid w:val="008E08EF"/>
    <w:rsid w:val="008E1B09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6EB5"/>
    <w:rsid w:val="008F7562"/>
    <w:rsid w:val="009016F6"/>
    <w:rsid w:val="0090190A"/>
    <w:rsid w:val="00902556"/>
    <w:rsid w:val="0090338C"/>
    <w:rsid w:val="009053E8"/>
    <w:rsid w:val="00907E01"/>
    <w:rsid w:val="0091048E"/>
    <w:rsid w:val="00910EA2"/>
    <w:rsid w:val="00911646"/>
    <w:rsid w:val="00911C92"/>
    <w:rsid w:val="009170DF"/>
    <w:rsid w:val="00920076"/>
    <w:rsid w:val="00923FDD"/>
    <w:rsid w:val="00924ABC"/>
    <w:rsid w:val="00925468"/>
    <w:rsid w:val="0092697F"/>
    <w:rsid w:val="00926E08"/>
    <w:rsid w:val="009302B8"/>
    <w:rsid w:val="009307F5"/>
    <w:rsid w:val="009339EB"/>
    <w:rsid w:val="00935F35"/>
    <w:rsid w:val="00935FBF"/>
    <w:rsid w:val="00936480"/>
    <w:rsid w:val="00937288"/>
    <w:rsid w:val="0094093B"/>
    <w:rsid w:val="00940E8F"/>
    <w:rsid w:val="009418FD"/>
    <w:rsid w:val="00942AD3"/>
    <w:rsid w:val="00942F20"/>
    <w:rsid w:val="0094300F"/>
    <w:rsid w:val="00944748"/>
    <w:rsid w:val="00945051"/>
    <w:rsid w:val="00946DA3"/>
    <w:rsid w:val="00952D70"/>
    <w:rsid w:val="0095309C"/>
    <w:rsid w:val="00953FF8"/>
    <w:rsid w:val="009548BF"/>
    <w:rsid w:val="00955696"/>
    <w:rsid w:val="009652F2"/>
    <w:rsid w:val="009667C0"/>
    <w:rsid w:val="00967369"/>
    <w:rsid w:val="009678E2"/>
    <w:rsid w:val="00967BA8"/>
    <w:rsid w:val="009700D7"/>
    <w:rsid w:val="00971388"/>
    <w:rsid w:val="009713AE"/>
    <w:rsid w:val="009719ED"/>
    <w:rsid w:val="009749C6"/>
    <w:rsid w:val="009766FD"/>
    <w:rsid w:val="009768A6"/>
    <w:rsid w:val="00986702"/>
    <w:rsid w:val="00986C37"/>
    <w:rsid w:val="00987D1C"/>
    <w:rsid w:val="00987FB5"/>
    <w:rsid w:val="0099187F"/>
    <w:rsid w:val="00992D84"/>
    <w:rsid w:val="00993D3F"/>
    <w:rsid w:val="009940A9"/>
    <w:rsid w:val="00996F2C"/>
    <w:rsid w:val="00997528"/>
    <w:rsid w:val="0099796A"/>
    <w:rsid w:val="009A0EA6"/>
    <w:rsid w:val="009A1A25"/>
    <w:rsid w:val="009A24E7"/>
    <w:rsid w:val="009A26D5"/>
    <w:rsid w:val="009A34CA"/>
    <w:rsid w:val="009A4312"/>
    <w:rsid w:val="009A4829"/>
    <w:rsid w:val="009A5818"/>
    <w:rsid w:val="009C1346"/>
    <w:rsid w:val="009C140F"/>
    <w:rsid w:val="009C42EF"/>
    <w:rsid w:val="009C54FB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483"/>
    <w:rsid w:val="009D596A"/>
    <w:rsid w:val="009D67D8"/>
    <w:rsid w:val="009E0518"/>
    <w:rsid w:val="009E3C0B"/>
    <w:rsid w:val="009E5A49"/>
    <w:rsid w:val="009E69B9"/>
    <w:rsid w:val="009E7075"/>
    <w:rsid w:val="009F33B2"/>
    <w:rsid w:val="009F38F3"/>
    <w:rsid w:val="009F3A01"/>
    <w:rsid w:val="009F4A45"/>
    <w:rsid w:val="00A02B17"/>
    <w:rsid w:val="00A02E7B"/>
    <w:rsid w:val="00A03921"/>
    <w:rsid w:val="00A03D3E"/>
    <w:rsid w:val="00A05CAE"/>
    <w:rsid w:val="00A116C6"/>
    <w:rsid w:val="00A11F5B"/>
    <w:rsid w:val="00A13244"/>
    <w:rsid w:val="00A15933"/>
    <w:rsid w:val="00A15CE2"/>
    <w:rsid w:val="00A169F5"/>
    <w:rsid w:val="00A21654"/>
    <w:rsid w:val="00A217E3"/>
    <w:rsid w:val="00A219BC"/>
    <w:rsid w:val="00A239AA"/>
    <w:rsid w:val="00A23C4F"/>
    <w:rsid w:val="00A23D67"/>
    <w:rsid w:val="00A25513"/>
    <w:rsid w:val="00A2620F"/>
    <w:rsid w:val="00A2639A"/>
    <w:rsid w:val="00A27ED1"/>
    <w:rsid w:val="00A31DB2"/>
    <w:rsid w:val="00A32376"/>
    <w:rsid w:val="00A33DE6"/>
    <w:rsid w:val="00A351C5"/>
    <w:rsid w:val="00A35329"/>
    <w:rsid w:val="00A36659"/>
    <w:rsid w:val="00A36996"/>
    <w:rsid w:val="00A41249"/>
    <w:rsid w:val="00A432FF"/>
    <w:rsid w:val="00A439E8"/>
    <w:rsid w:val="00A43D8E"/>
    <w:rsid w:val="00A44ADC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284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7F6"/>
    <w:rsid w:val="00A9489F"/>
    <w:rsid w:val="00A94B63"/>
    <w:rsid w:val="00A9647C"/>
    <w:rsid w:val="00AA0410"/>
    <w:rsid w:val="00AA185D"/>
    <w:rsid w:val="00AA3E0C"/>
    <w:rsid w:val="00AA40C9"/>
    <w:rsid w:val="00AA602D"/>
    <w:rsid w:val="00AA68FF"/>
    <w:rsid w:val="00AA7F58"/>
    <w:rsid w:val="00AB1E95"/>
    <w:rsid w:val="00AB2E3E"/>
    <w:rsid w:val="00AB30DB"/>
    <w:rsid w:val="00AB397A"/>
    <w:rsid w:val="00AB572D"/>
    <w:rsid w:val="00AB6D7A"/>
    <w:rsid w:val="00AC21A3"/>
    <w:rsid w:val="00AC2764"/>
    <w:rsid w:val="00AC40E4"/>
    <w:rsid w:val="00AC5368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17B"/>
    <w:rsid w:val="00AE3A36"/>
    <w:rsid w:val="00AE4741"/>
    <w:rsid w:val="00AE6FA2"/>
    <w:rsid w:val="00AE7F9D"/>
    <w:rsid w:val="00AF013E"/>
    <w:rsid w:val="00AF0979"/>
    <w:rsid w:val="00AF1794"/>
    <w:rsid w:val="00AF4C5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461C"/>
    <w:rsid w:val="00B17717"/>
    <w:rsid w:val="00B205B5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4EA5"/>
    <w:rsid w:val="00B3711A"/>
    <w:rsid w:val="00B37F88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3220"/>
    <w:rsid w:val="00B668E8"/>
    <w:rsid w:val="00B6769E"/>
    <w:rsid w:val="00B71454"/>
    <w:rsid w:val="00B7214A"/>
    <w:rsid w:val="00B72370"/>
    <w:rsid w:val="00B72BCF"/>
    <w:rsid w:val="00B73F22"/>
    <w:rsid w:val="00B74BDF"/>
    <w:rsid w:val="00B752DA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8663F"/>
    <w:rsid w:val="00B937EC"/>
    <w:rsid w:val="00B95999"/>
    <w:rsid w:val="00B9617F"/>
    <w:rsid w:val="00BA0159"/>
    <w:rsid w:val="00BA110A"/>
    <w:rsid w:val="00BA26F7"/>
    <w:rsid w:val="00BA47B8"/>
    <w:rsid w:val="00BA70E0"/>
    <w:rsid w:val="00BA79F0"/>
    <w:rsid w:val="00BB3098"/>
    <w:rsid w:val="00BB5068"/>
    <w:rsid w:val="00BB72A0"/>
    <w:rsid w:val="00BB7AE8"/>
    <w:rsid w:val="00BC23E6"/>
    <w:rsid w:val="00BC2BCB"/>
    <w:rsid w:val="00BC3DDD"/>
    <w:rsid w:val="00BC4757"/>
    <w:rsid w:val="00BC4E8F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41CC"/>
    <w:rsid w:val="00C3619D"/>
    <w:rsid w:val="00C36419"/>
    <w:rsid w:val="00C44041"/>
    <w:rsid w:val="00C44F6E"/>
    <w:rsid w:val="00C50635"/>
    <w:rsid w:val="00C53998"/>
    <w:rsid w:val="00C56BFE"/>
    <w:rsid w:val="00C61869"/>
    <w:rsid w:val="00C62FE7"/>
    <w:rsid w:val="00C632D8"/>
    <w:rsid w:val="00C63712"/>
    <w:rsid w:val="00C63AA8"/>
    <w:rsid w:val="00C64A70"/>
    <w:rsid w:val="00C65544"/>
    <w:rsid w:val="00C655F4"/>
    <w:rsid w:val="00C669C3"/>
    <w:rsid w:val="00C71229"/>
    <w:rsid w:val="00C758FF"/>
    <w:rsid w:val="00C7783C"/>
    <w:rsid w:val="00C81210"/>
    <w:rsid w:val="00C8265C"/>
    <w:rsid w:val="00C85F07"/>
    <w:rsid w:val="00C8697C"/>
    <w:rsid w:val="00C9043D"/>
    <w:rsid w:val="00C9070E"/>
    <w:rsid w:val="00C9280D"/>
    <w:rsid w:val="00C92989"/>
    <w:rsid w:val="00C93AD9"/>
    <w:rsid w:val="00C96F0F"/>
    <w:rsid w:val="00C978B9"/>
    <w:rsid w:val="00CA1354"/>
    <w:rsid w:val="00CA2A59"/>
    <w:rsid w:val="00CA6292"/>
    <w:rsid w:val="00CA6B58"/>
    <w:rsid w:val="00CB191D"/>
    <w:rsid w:val="00CB1AE6"/>
    <w:rsid w:val="00CB2385"/>
    <w:rsid w:val="00CB331E"/>
    <w:rsid w:val="00CB3ED4"/>
    <w:rsid w:val="00CB3F86"/>
    <w:rsid w:val="00CB4090"/>
    <w:rsid w:val="00CB4311"/>
    <w:rsid w:val="00CB549E"/>
    <w:rsid w:val="00CB6569"/>
    <w:rsid w:val="00CB6FEC"/>
    <w:rsid w:val="00CB78C9"/>
    <w:rsid w:val="00CC1345"/>
    <w:rsid w:val="00CC17D5"/>
    <w:rsid w:val="00CC2534"/>
    <w:rsid w:val="00CC25D8"/>
    <w:rsid w:val="00CC270B"/>
    <w:rsid w:val="00CC2F62"/>
    <w:rsid w:val="00CC38CE"/>
    <w:rsid w:val="00CC7D15"/>
    <w:rsid w:val="00CD033B"/>
    <w:rsid w:val="00CD039E"/>
    <w:rsid w:val="00CD04C2"/>
    <w:rsid w:val="00CD28D3"/>
    <w:rsid w:val="00CD2E0A"/>
    <w:rsid w:val="00CD2FFC"/>
    <w:rsid w:val="00CD34F0"/>
    <w:rsid w:val="00CD421A"/>
    <w:rsid w:val="00CE0954"/>
    <w:rsid w:val="00CE0F84"/>
    <w:rsid w:val="00CE14F4"/>
    <w:rsid w:val="00CE31B3"/>
    <w:rsid w:val="00CF02FA"/>
    <w:rsid w:val="00CF11F7"/>
    <w:rsid w:val="00CF22A5"/>
    <w:rsid w:val="00CF2A92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1E9F"/>
    <w:rsid w:val="00D2227F"/>
    <w:rsid w:val="00D251AC"/>
    <w:rsid w:val="00D31E1F"/>
    <w:rsid w:val="00D3235F"/>
    <w:rsid w:val="00D347CD"/>
    <w:rsid w:val="00D349F7"/>
    <w:rsid w:val="00D34CA7"/>
    <w:rsid w:val="00D369C7"/>
    <w:rsid w:val="00D4043C"/>
    <w:rsid w:val="00D40519"/>
    <w:rsid w:val="00D42C17"/>
    <w:rsid w:val="00D43766"/>
    <w:rsid w:val="00D47CCF"/>
    <w:rsid w:val="00D50975"/>
    <w:rsid w:val="00D519DC"/>
    <w:rsid w:val="00D51C53"/>
    <w:rsid w:val="00D53204"/>
    <w:rsid w:val="00D53B12"/>
    <w:rsid w:val="00D548E0"/>
    <w:rsid w:val="00D54C10"/>
    <w:rsid w:val="00D5568F"/>
    <w:rsid w:val="00D55744"/>
    <w:rsid w:val="00D55E7A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49A3"/>
    <w:rsid w:val="00D768A4"/>
    <w:rsid w:val="00D839D1"/>
    <w:rsid w:val="00D86742"/>
    <w:rsid w:val="00D87864"/>
    <w:rsid w:val="00D9049D"/>
    <w:rsid w:val="00D927A9"/>
    <w:rsid w:val="00D92F52"/>
    <w:rsid w:val="00D95BAD"/>
    <w:rsid w:val="00DA0970"/>
    <w:rsid w:val="00DA116F"/>
    <w:rsid w:val="00DA1C6B"/>
    <w:rsid w:val="00DA2344"/>
    <w:rsid w:val="00DA6ECB"/>
    <w:rsid w:val="00DA753F"/>
    <w:rsid w:val="00DA7972"/>
    <w:rsid w:val="00DB1D42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3791"/>
    <w:rsid w:val="00DD6056"/>
    <w:rsid w:val="00DD6AF0"/>
    <w:rsid w:val="00DE2E93"/>
    <w:rsid w:val="00DE3CE3"/>
    <w:rsid w:val="00DE655A"/>
    <w:rsid w:val="00DE7026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5C5C"/>
    <w:rsid w:val="00E06631"/>
    <w:rsid w:val="00E06AF6"/>
    <w:rsid w:val="00E102DE"/>
    <w:rsid w:val="00E11CFC"/>
    <w:rsid w:val="00E121AA"/>
    <w:rsid w:val="00E1477D"/>
    <w:rsid w:val="00E201CB"/>
    <w:rsid w:val="00E20ABD"/>
    <w:rsid w:val="00E22BC6"/>
    <w:rsid w:val="00E22D24"/>
    <w:rsid w:val="00E24825"/>
    <w:rsid w:val="00E2512C"/>
    <w:rsid w:val="00E261E6"/>
    <w:rsid w:val="00E277BB"/>
    <w:rsid w:val="00E349B6"/>
    <w:rsid w:val="00E36032"/>
    <w:rsid w:val="00E4026A"/>
    <w:rsid w:val="00E42093"/>
    <w:rsid w:val="00E42F81"/>
    <w:rsid w:val="00E4301C"/>
    <w:rsid w:val="00E446D6"/>
    <w:rsid w:val="00E459CF"/>
    <w:rsid w:val="00E45E95"/>
    <w:rsid w:val="00E471F8"/>
    <w:rsid w:val="00E507A3"/>
    <w:rsid w:val="00E522AD"/>
    <w:rsid w:val="00E5521A"/>
    <w:rsid w:val="00E55325"/>
    <w:rsid w:val="00E56F53"/>
    <w:rsid w:val="00E60E4A"/>
    <w:rsid w:val="00E61631"/>
    <w:rsid w:val="00E61D73"/>
    <w:rsid w:val="00E63E9E"/>
    <w:rsid w:val="00E64103"/>
    <w:rsid w:val="00E67929"/>
    <w:rsid w:val="00E70945"/>
    <w:rsid w:val="00E71EAF"/>
    <w:rsid w:val="00E72F5D"/>
    <w:rsid w:val="00E74FCC"/>
    <w:rsid w:val="00E75CA8"/>
    <w:rsid w:val="00E75CF1"/>
    <w:rsid w:val="00E76CD1"/>
    <w:rsid w:val="00E80CAC"/>
    <w:rsid w:val="00E80D6C"/>
    <w:rsid w:val="00E834A3"/>
    <w:rsid w:val="00E83D25"/>
    <w:rsid w:val="00E866C5"/>
    <w:rsid w:val="00E9167E"/>
    <w:rsid w:val="00E9392B"/>
    <w:rsid w:val="00E96190"/>
    <w:rsid w:val="00E97015"/>
    <w:rsid w:val="00E97366"/>
    <w:rsid w:val="00EA088E"/>
    <w:rsid w:val="00EA5928"/>
    <w:rsid w:val="00EA662E"/>
    <w:rsid w:val="00EA6CD7"/>
    <w:rsid w:val="00EB242C"/>
    <w:rsid w:val="00EB5EF2"/>
    <w:rsid w:val="00EC5E9F"/>
    <w:rsid w:val="00EC6401"/>
    <w:rsid w:val="00EC67A3"/>
    <w:rsid w:val="00EC712A"/>
    <w:rsid w:val="00ED0CE8"/>
    <w:rsid w:val="00ED7DAD"/>
    <w:rsid w:val="00ED7FEA"/>
    <w:rsid w:val="00EE391B"/>
    <w:rsid w:val="00EE3AED"/>
    <w:rsid w:val="00EE40BE"/>
    <w:rsid w:val="00EE4AD8"/>
    <w:rsid w:val="00EE5724"/>
    <w:rsid w:val="00EE5FDA"/>
    <w:rsid w:val="00EE6E2A"/>
    <w:rsid w:val="00EE7913"/>
    <w:rsid w:val="00EF1FFC"/>
    <w:rsid w:val="00EF40D4"/>
    <w:rsid w:val="00EF425C"/>
    <w:rsid w:val="00EF4900"/>
    <w:rsid w:val="00EF4E88"/>
    <w:rsid w:val="00EF713A"/>
    <w:rsid w:val="00EF7CAA"/>
    <w:rsid w:val="00F026ED"/>
    <w:rsid w:val="00F1008B"/>
    <w:rsid w:val="00F106B1"/>
    <w:rsid w:val="00F139AC"/>
    <w:rsid w:val="00F14778"/>
    <w:rsid w:val="00F15452"/>
    <w:rsid w:val="00F156A3"/>
    <w:rsid w:val="00F15F75"/>
    <w:rsid w:val="00F16179"/>
    <w:rsid w:val="00F169F3"/>
    <w:rsid w:val="00F21642"/>
    <w:rsid w:val="00F21EAC"/>
    <w:rsid w:val="00F22A16"/>
    <w:rsid w:val="00F2302B"/>
    <w:rsid w:val="00F23724"/>
    <w:rsid w:val="00F243DC"/>
    <w:rsid w:val="00F261EA"/>
    <w:rsid w:val="00F267B8"/>
    <w:rsid w:val="00F3134A"/>
    <w:rsid w:val="00F3243D"/>
    <w:rsid w:val="00F3544E"/>
    <w:rsid w:val="00F35FEF"/>
    <w:rsid w:val="00F36651"/>
    <w:rsid w:val="00F379BB"/>
    <w:rsid w:val="00F37CCB"/>
    <w:rsid w:val="00F37E7C"/>
    <w:rsid w:val="00F42532"/>
    <w:rsid w:val="00F435B8"/>
    <w:rsid w:val="00F447FE"/>
    <w:rsid w:val="00F46601"/>
    <w:rsid w:val="00F467D7"/>
    <w:rsid w:val="00F46D0D"/>
    <w:rsid w:val="00F5102A"/>
    <w:rsid w:val="00F533F6"/>
    <w:rsid w:val="00F5613E"/>
    <w:rsid w:val="00F57AD3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30C3"/>
    <w:rsid w:val="00FB51CC"/>
    <w:rsid w:val="00FB5627"/>
    <w:rsid w:val="00FB6477"/>
    <w:rsid w:val="00FC006A"/>
    <w:rsid w:val="00FC3EE6"/>
    <w:rsid w:val="00FC5AC7"/>
    <w:rsid w:val="00FC6E06"/>
    <w:rsid w:val="00FD09D8"/>
    <w:rsid w:val="00FD1963"/>
    <w:rsid w:val="00FD27A8"/>
    <w:rsid w:val="00FD59E8"/>
    <w:rsid w:val="00FD5A75"/>
    <w:rsid w:val="00FD5B12"/>
    <w:rsid w:val="00FD6909"/>
    <w:rsid w:val="00FE07C0"/>
    <w:rsid w:val="00FE0A92"/>
    <w:rsid w:val="00FE1692"/>
    <w:rsid w:val="00FE225F"/>
    <w:rsid w:val="00FE3C61"/>
    <w:rsid w:val="00FE3C6D"/>
    <w:rsid w:val="00FF04E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lykonsument.uokik.gov.pl/index.html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malykonsument.uokik.gov.p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okik.gov.pl/publikacj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lykonsument.uokik.gov.pl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lykonsument.uokik.gov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lykonsument.uokik.gov.pl/index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malykonsument.uokik.gov.pl/" TargetMode="External"/><Relationship Id="rId14" Type="http://schemas.openxmlformats.org/officeDocument/2006/relationships/hyperlink" Target="https://malykonsument.uokik.gov.pl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565.319BE7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99938-497E-4395-8765-7BC8E97A72E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95EC9F0-DDC4-4367-B272-560D910C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Jędrzejkowska</dc:creator>
  <cp:keywords/>
  <dc:description/>
  <cp:lastModifiedBy>Grzegorz Dagis</cp:lastModifiedBy>
  <cp:revision>4</cp:revision>
  <cp:lastPrinted>2025-09-17T07:33:00Z</cp:lastPrinted>
  <dcterms:created xsi:type="dcterms:W3CDTF">2025-09-22T07:19:00Z</dcterms:created>
  <dcterms:modified xsi:type="dcterms:W3CDTF">2025-09-23T11:19:00Z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a149106b-1234-49aa-ba8b-79254c9da211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