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E430F" w14:textId="1E179530" w:rsidR="00AC6F96" w:rsidRPr="00E057EA" w:rsidRDefault="00E057EA" w:rsidP="00AC6F96">
      <w:pPr>
        <w:spacing w:after="240" w:line="360" w:lineRule="auto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E057EA">
        <w:rPr>
          <w:b/>
          <w:color w:val="000000" w:themeColor="text1"/>
          <w:sz w:val="32"/>
          <w:szCs w:val="32"/>
        </w:rPr>
        <w:t>K</w:t>
      </w:r>
      <w:r w:rsidR="00D60CCB" w:rsidRPr="00E057EA">
        <w:rPr>
          <w:b/>
          <w:color w:val="000000" w:themeColor="text1"/>
          <w:sz w:val="32"/>
          <w:szCs w:val="32"/>
        </w:rPr>
        <w:t>redyt</w:t>
      </w:r>
      <w:r w:rsidRPr="00E057EA">
        <w:rPr>
          <w:b/>
        </w:rPr>
        <w:t xml:space="preserve"> </w:t>
      </w:r>
      <w:r w:rsidRPr="00E057EA">
        <w:rPr>
          <w:b/>
          <w:color w:val="000000" w:themeColor="text1"/>
          <w:sz w:val="32"/>
          <w:szCs w:val="32"/>
        </w:rPr>
        <w:t>hipoteczny w</w:t>
      </w:r>
      <w:r w:rsidR="00A94D45">
        <w:rPr>
          <w:b/>
          <w:color w:val="000000" w:themeColor="text1"/>
          <w:sz w:val="32"/>
          <w:szCs w:val="32"/>
        </w:rPr>
        <w:t>edłu</w:t>
      </w:r>
      <w:r w:rsidRPr="00E057EA">
        <w:rPr>
          <w:b/>
          <w:color w:val="000000" w:themeColor="text1"/>
          <w:sz w:val="32"/>
          <w:szCs w:val="32"/>
        </w:rPr>
        <w:t xml:space="preserve">g UOKiK – </w:t>
      </w:r>
      <w:r w:rsidR="00A76574">
        <w:rPr>
          <w:b/>
          <w:color w:val="000000" w:themeColor="text1"/>
          <w:sz w:val="32"/>
          <w:szCs w:val="32"/>
        </w:rPr>
        <w:t>jasny, bezpieczny, tańszy</w:t>
      </w:r>
    </w:p>
    <w:p w14:paraId="7B5EA7F6" w14:textId="37C68225" w:rsidR="00AC6F96" w:rsidRDefault="002B61F6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color w:val="000000" w:themeColor="text1"/>
          <w:sz w:val="22"/>
          <w:lang w:eastAsia="en-GB"/>
        </w:rPr>
        <w:t xml:space="preserve">Prezes UOKiK </w:t>
      </w:r>
      <w:r w:rsidR="006F0011">
        <w:rPr>
          <w:rFonts w:cs="Tahoma"/>
          <w:b/>
          <w:color w:val="000000" w:themeColor="text1"/>
          <w:sz w:val="22"/>
          <w:lang w:eastAsia="en-GB"/>
        </w:rPr>
        <w:t>chce</w:t>
      </w:r>
      <w:r>
        <w:rPr>
          <w:rFonts w:cs="Tahoma"/>
          <w:b/>
          <w:color w:val="000000" w:themeColor="text1"/>
          <w:sz w:val="22"/>
          <w:lang w:eastAsia="en-GB"/>
        </w:rPr>
        <w:t xml:space="preserve"> rozpocz</w:t>
      </w:r>
      <w:r w:rsidR="006F0011">
        <w:rPr>
          <w:rFonts w:cs="Tahoma"/>
          <w:b/>
          <w:color w:val="000000" w:themeColor="text1"/>
          <w:sz w:val="22"/>
          <w:lang w:eastAsia="en-GB"/>
        </w:rPr>
        <w:t>ąć</w:t>
      </w:r>
      <w:r>
        <w:rPr>
          <w:rFonts w:cs="Tahoma"/>
          <w:b/>
          <w:color w:val="000000" w:themeColor="text1"/>
          <w:sz w:val="22"/>
          <w:lang w:eastAsia="en-GB"/>
        </w:rPr>
        <w:t xml:space="preserve"> prac</w:t>
      </w:r>
      <w:r w:rsidR="006F0011">
        <w:rPr>
          <w:rFonts w:cs="Tahoma"/>
          <w:b/>
          <w:color w:val="000000" w:themeColor="text1"/>
          <w:sz w:val="22"/>
          <w:lang w:eastAsia="en-GB"/>
        </w:rPr>
        <w:t>e</w:t>
      </w:r>
      <w:r>
        <w:rPr>
          <w:rFonts w:cs="Tahoma"/>
          <w:b/>
          <w:color w:val="000000" w:themeColor="text1"/>
          <w:sz w:val="22"/>
          <w:lang w:eastAsia="en-GB"/>
        </w:rPr>
        <w:t xml:space="preserve"> </w:t>
      </w:r>
      <w:r w:rsidR="0068004B">
        <w:rPr>
          <w:rFonts w:cs="Tahoma"/>
          <w:b/>
          <w:color w:val="000000" w:themeColor="text1"/>
          <w:sz w:val="22"/>
          <w:lang w:eastAsia="en-GB"/>
        </w:rPr>
        <w:t xml:space="preserve">legislacyjne </w:t>
      </w:r>
      <w:r>
        <w:rPr>
          <w:rFonts w:cs="Tahoma"/>
          <w:b/>
          <w:color w:val="000000" w:themeColor="text1"/>
          <w:sz w:val="22"/>
          <w:lang w:eastAsia="en-GB"/>
        </w:rPr>
        <w:t>nad ustaw</w:t>
      </w:r>
      <w:r w:rsidR="006F423C">
        <w:rPr>
          <w:rFonts w:cs="Tahoma"/>
          <w:b/>
          <w:color w:val="000000" w:themeColor="text1"/>
          <w:sz w:val="22"/>
          <w:lang w:eastAsia="en-GB"/>
        </w:rPr>
        <w:t>ą</w:t>
      </w:r>
      <w:r>
        <w:rPr>
          <w:rFonts w:cs="Tahoma"/>
          <w:b/>
          <w:color w:val="000000" w:themeColor="text1"/>
          <w:sz w:val="22"/>
          <w:lang w:eastAsia="en-GB"/>
        </w:rPr>
        <w:t xml:space="preserve">, która wprowadzi do polskiego prawa </w:t>
      </w:r>
      <w:r w:rsidR="0068004B">
        <w:rPr>
          <w:rFonts w:cs="Tahoma"/>
          <w:b/>
          <w:color w:val="000000" w:themeColor="text1"/>
          <w:sz w:val="22"/>
          <w:lang w:eastAsia="en-GB"/>
        </w:rPr>
        <w:t xml:space="preserve">jednolite </w:t>
      </w:r>
      <w:r>
        <w:rPr>
          <w:rFonts w:cs="Tahoma"/>
          <w:b/>
          <w:color w:val="000000" w:themeColor="text1"/>
          <w:sz w:val="22"/>
          <w:lang w:eastAsia="en-GB"/>
        </w:rPr>
        <w:t xml:space="preserve">wzorce umów </w:t>
      </w:r>
      <w:r w:rsidR="0068004B">
        <w:rPr>
          <w:rFonts w:cs="Tahoma"/>
          <w:b/>
          <w:color w:val="000000" w:themeColor="text1"/>
          <w:sz w:val="22"/>
          <w:lang w:eastAsia="en-GB"/>
        </w:rPr>
        <w:t>o kredyt hipoteczny oparty o okresowo stałą stopę procentową</w:t>
      </w:r>
      <w:r w:rsidR="00405B50" w:rsidRPr="00405B50">
        <w:rPr>
          <w:rFonts w:cs="Tahoma"/>
          <w:b/>
          <w:color w:val="000000" w:themeColor="text1"/>
          <w:sz w:val="22"/>
          <w:lang w:eastAsia="en-GB"/>
        </w:rPr>
        <w:t>.</w:t>
      </w:r>
    </w:p>
    <w:p w14:paraId="450307EE" w14:textId="134F0103" w:rsidR="000927D7" w:rsidRDefault="006F0011" w:rsidP="00407ED4">
      <w:pPr>
        <w:pStyle w:val="Akapitzlist"/>
        <w:numPr>
          <w:ilvl w:val="0"/>
          <w:numId w:val="2"/>
        </w:numPr>
        <w:spacing w:after="240" w:line="360" w:lineRule="auto"/>
        <w:jc w:val="both"/>
        <w:rPr>
          <w:sz w:val="22"/>
        </w:rPr>
      </w:pPr>
      <w:r>
        <w:rPr>
          <w:b/>
          <w:sz w:val="22"/>
        </w:rPr>
        <w:t>Wzorc</w:t>
      </w:r>
      <w:r w:rsidR="006136DB">
        <w:rPr>
          <w:b/>
          <w:sz w:val="22"/>
        </w:rPr>
        <w:t>e</w:t>
      </w:r>
      <w:r>
        <w:rPr>
          <w:b/>
          <w:sz w:val="22"/>
        </w:rPr>
        <w:t xml:space="preserve"> obowiązywałby wszystkich kredytodawców, bez możliwości dokonywania modyfikacji</w:t>
      </w:r>
      <w:r w:rsidR="00405B50" w:rsidRPr="006F423C">
        <w:rPr>
          <w:sz w:val="22"/>
        </w:rPr>
        <w:t xml:space="preserve">. </w:t>
      </w:r>
      <w:r w:rsidR="00BA47B8" w:rsidRPr="006F423C">
        <w:rPr>
          <w:sz w:val="22"/>
        </w:rPr>
        <w:t xml:space="preserve"> </w:t>
      </w:r>
    </w:p>
    <w:p w14:paraId="31BCA4C1" w14:textId="680481FE" w:rsidR="006F423C" w:rsidRPr="006F423C" w:rsidRDefault="006F423C" w:rsidP="006F423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color w:val="000000" w:themeColor="text1"/>
          <w:sz w:val="22"/>
          <w:lang w:eastAsia="en-GB"/>
        </w:rPr>
      </w:pPr>
      <w:r>
        <w:rPr>
          <w:rStyle w:val="Pogrubienie"/>
          <w:sz w:val="22"/>
          <w:shd w:val="clear" w:color="auto" w:fill="FFFFFF"/>
        </w:rPr>
        <w:t>Proponowane rozwiązanie</w:t>
      </w:r>
      <w:r w:rsidRPr="006F423C">
        <w:rPr>
          <w:rStyle w:val="Pogrubienie"/>
          <w:sz w:val="22"/>
          <w:shd w:val="clear" w:color="auto" w:fill="FFFFFF"/>
        </w:rPr>
        <w:t xml:space="preserve"> </w:t>
      </w:r>
      <w:r>
        <w:rPr>
          <w:rStyle w:val="Pogrubienie"/>
          <w:sz w:val="22"/>
          <w:shd w:val="clear" w:color="auto" w:fill="FFFFFF"/>
        </w:rPr>
        <w:t>zabezpiecza interesy konsumentów, ale też ogranicza ryzyko p</w:t>
      </w:r>
      <w:r w:rsidR="00012D81">
        <w:rPr>
          <w:rStyle w:val="Pogrubienie"/>
          <w:sz w:val="22"/>
          <w:shd w:val="clear" w:color="auto" w:fill="FFFFFF"/>
        </w:rPr>
        <w:t>rawne</w:t>
      </w:r>
      <w:r>
        <w:rPr>
          <w:rStyle w:val="Pogrubienie"/>
          <w:sz w:val="22"/>
          <w:shd w:val="clear" w:color="auto" w:fill="FFFFFF"/>
        </w:rPr>
        <w:t xml:space="preserve"> po stronie banków</w:t>
      </w:r>
      <w:r w:rsidRPr="006F423C">
        <w:rPr>
          <w:rStyle w:val="Pogrubienie"/>
          <w:sz w:val="22"/>
          <w:shd w:val="clear" w:color="auto" w:fill="FFFFFF"/>
        </w:rPr>
        <w:t>.</w:t>
      </w:r>
    </w:p>
    <w:p w14:paraId="25397236" w14:textId="389A86C0" w:rsidR="004017A9" w:rsidRPr="002B61F6" w:rsidRDefault="00AC6F96" w:rsidP="004017A9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705B76" w:rsidRPr="00BF0368">
        <w:rPr>
          <w:b/>
          <w:color w:val="000000" w:themeColor="text1"/>
          <w:sz w:val="22"/>
        </w:rPr>
        <w:t>4</w:t>
      </w:r>
      <w:r w:rsidR="002C38AD">
        <w:rPr>
          <w:b/>
          <w:color w:val="000000" w:themeColor="text1"/>
          <w:sz w:val="22"/>
        </w:rPr>
        <w:t xml:space="preserve"> </w:t>
      </w:r>
      <w:r w:rsidR="00405B50">
        <w:rPr>
          <w:b/>
          <w:color w:val="000000" w:themeColor="text1"/>
          <w:sz w:val="22"/>
        </w:rPr>
        <w:t>czerwc</w:t>
      </w:r>
      <w:r w:rsidR="000C08AA">
        <w:rPr>
          <w:b/>
          <w:color w:val="000000" w:themeColor="text1"/>
          <w:sz w:val="22"/>
        </w:rPr>
        <w:t>a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405B50">
        <w:rPr>
          <w:b/>
          <w:color w:val="000000" w:themeColor="text1"/>
          <w:sz w:val="22"/>
        </w:rPr>
        <w:t>5</w:t>
      </w:r>
      <w:r w:rsidRPr="009C2AB9">
        <w:rPr>
          <w:b/>
          <w:color w:val="000000" w:themeColor="text1"/>
          <w:sz w:val="22"/>
        </w:rPr>
        <w:t xml:space="preserve"> r.] </w:t>
      </w:r>
      <w:bookmarkStart w:id="1" w:name="_Hlk199832459"/>
      <w:r w:rsidR="004017A9" w:rsidRPr="002B61F6">
        <w:rPr>
          <w:rStyle w:val="Pogrubienie"/>
          <w:b w:val="0"/>
          <w:sz w:val="22"/>
          <w:shd w:val="clear" w:color="auto" w:fill="FFFFFF"/>
        </w:rPr>
        <w:t>Polscy konsumenci</w:t>
      </w:r>
      <w:r w:rsidR="004017A9">
        <w:rPr>
          <w:rStyle w:val="Pogrubienie"/>
          <w:b w:val="0"/>
          <w:sz w:val="22"/>
          <w:shd w:val="clear" w:color="auto" w:fill="FFFFFF"/>
        </w:rPr>
        <w:t>,</w:t>
      </w:r>
      <w:r w:rsidR="004017A9" w:rsidRPr="002B61F6">
        <w:rPr>
          <w:rStyle w:val="Pogrubienie"/>
          <w:b w:val="0"/>
          <w:sz w:val="22"/>
          <w:shd w:val="clear" w:color="auto" w:fill="FFFFFF"/>
        </w:rPr>
        <w:t xml:space="preserve"> chcąc kupić mieszkanie</w:t>
      </w:r>
      <w:r w:rsidR="004017A9">
        <w:rPr>
          <w:rStyle w:val="Pogrubienie"/>
          <w:b w:val="0"/>
          <w:sz w:val="22"/>
          <w:shd w:val="clear" w:color="auto" w:fill="FFFFFF"/>
        </w:rPr>
        <w:t>,</w:t>
      </w:r>
      <w:r w:rsidR="004017A9" w:rsidRPr="002B61F6">
        <w:rPr>
          <w:rStyle w:val="Pogrubienie"/>
          <w:b w:val="0"/>
          <w:sz w:val="22"/>
          <w:shd w:val="clear" w:color="auto" w:fill="FFFFFF"/>
        </w:rPr>
        <w:t xml:space="preserve"> napotykają liczne trudności. </w:t>
      </w:r>
      <w:r w:rsidR="004017A9">
        <w:rPr>
          <w:rStyle w:val="Pogrubienie"/>
          <w:b w:val="0"/>
          <w:sz w:val="22"/>
          <w:shd w:val="clear" w:color="auto" w:fill="FFFFFF"/>
        </w:rPr>
        <w:t xml:space="preserve">Najbardziej odczuwalną </w:t>
      </w:r>
      <w:r w:rsidR="004017A9" w:rsidRPr="002B61F6">
        <w:rPr>
          <w:rStyle w:val="Pogrubienie"/>
          <w:b w:val="0"/>
          <w:sz w:val="22"/>
          <w:shd w:val="clear" w:color="auto" w:fill="FFFFFF"/>
        </w:rPr>
        <w:t>i szeroko komentowan</w:t>
      </w:r>
      <w:r w:rsidR="004017A9">
        <w:rPr>
          <w:rStyle w:val="Pogrubienie"/>
          <w:b w:val="0"/>
          <w:sz w:val="22"/>
          <w:shd w:val="clear" w:color="auto" w:fill="FFFFFF"/>
        </w:rPr>
        <w:t>ą przeszkodą</w:t>
      </w:r>
      <w:r w:rsidR="004017A9" w:rsidRPr="002B61F6">
        <w:rPr>
          <w:rStyle w:val="Pogrubienie"/>
          <w:b w:val="0"/>
          <w:sz w:val="22"/>
          <w:shd w:val="clear" w:color="auto" w:fill="FFFFFF"/>
        </w:rPr>
        <w:t xml:space="preserve"> są koszty kredytów hipotecznych,</w:t>
      </w:r>
      <w:r w:rsidR="004017A9">
        <w:rPr>
          <w:rStyle w:val="Pogrubienie"/>
          <w:b w:val="0"/>
          <w:sz w:val="22"/>
          <w:shd w:val="clear" w:color="auto" w:fill="FFFFFF"/>
        </w:rPr>
        <w:t xml:space="preserve"> </w:t>
      </w:r>
      <w:r w:rsidR="006F0011">
        <w:rPr>
          <w:rStyle w:val="Pogrubienie"/>
          <w:b w:val="0"/>
          <w:sz w:val="22"/>
          <w:shd w:val="clear" w:color="auto" w:fill="FFFFFF"/>
        </w:rPr>
        <w:t xml:space="preserve">które </w:t>
      </w:r>
      <w:r w:rsidR="004017A9" w:rsidRPr="002B61F6">
        <w:rPr>
          <w:rStyle w:val="Pogrubienie"/>
          <w:b w:val="0"/>
          <w:sz w:val="22"/>
          <w:shd w:val="clear" w:color="auto" w:fill="FFFFFF"/>
        </w:rPr>
        <w:t>uchodzą</w:t>
      </w:r>
      <w:r w:rsidR="004017A9">
        <w:rPr>
          <w:rStyle w:val="Pogrubienie"/>
          <w:b w:val="0"/>
          <w:sz w:val="22"/>
          <w:shd w:val="clear" w:color="auto" w:fill="FFFFFF"/>
        </w:rPr>
        <w:t xml:space="preserve"> </w:t>
      </w:r>
      <w:r w:rsidR="004017A9" w:rsidRPr="002B61F6">
        <w:rPr>
          <w:rStyle w:val="Pogrubienie"/>
          <w:b w:val="0"/>
          <w:sz w:val="22"/>
          <w:shd w:val="clear" w:color="auto" w:fill="FFFFFF"/>
        </w:rPr>
        <w:t xml:space="preserve">za najwyższe w UE. </w:t>
      </w:r>
      <w:r w:rsidR="004017A9">
        <w:rPr>
          <w:rStyle w:val="Pogrubienie"/>
          <w:b w:val="0"/>
          <w:sz w:val="22"/>
          <w:shd w:val="clear" w:color="auto" w:fill="FFFFFF"/>
        </w:rPr>
        <w:t xml:space="preserve">Do tego dochodzą skomplikowane wzorce umów, często naszpikowane niejasnymi </w:t>
      </w:r>
      <w:r w:rsidR="0064443D">
        <w:rPr>
          <w:rStyle w:val="Pogrubienie"/>
          <w:b w:val="0"/>
          <w:sz w:val="22"/>
          <w:shd w:val="clear" w:color="auto" w:fill="FFFFFF"/>
        </w:rPr>
        <w:t>klauzulami</w:t>
      </w:r>
      <w:r w:rsidR="004017A9">
        <w:rPr>
          <w:rStyle w:val="Pogrubienie"/>
          <w:b w:val="0"/>
          <w:sz w:val="22"/>
          <w:shd w:val="clear" w:color="auto" w:fill="FFFFFF"/>
        </w:rPr>
        <w:t xml:space="preserve"> oraz obwarowaniami</w:t>
      </w:r>
      <w:r w:rsidR="00DF736C">
        <w:rPr>
          <w:rStyle w:val="Pogrubienie"/>
          <w:b w:val="0"/>
          <w:sz w:val="22"/>
          <w:shd w:val="clear" w:color="auto" w:fill="FFFFFF"/>
        </w:rPr>
        <w:t xml:space="preserve"> – np. takimi, </w:t>
      </w:r>
      <w:r w:rsidR="006F0011">
        <w:rPr>
          <w:rStyle w:val="Pogrubienie"/>
          <w:b w:val="0"/>
          <w:sz w:val="22"/>
          <w:shd w:val="clear" w:color="auto" w:fill="FFFFFF"/>
        </w:rPr>
        <w:t>które</w:t>
      </w:r>
      <w:r w:rsidR="004017A9">
        <w:rPr>
          <w:rStyle w:val="Pogrubienie"/>
          <w:b w:val="0"/>
          <w:sz w:val="22"/>
          <w:shd w:val="clear" w:color="auto" w:fill="FFFFFF"/>
        </w:rPr>
        <w:t xml:space="preserve"> uzależniają </w:t>
      </w:r>
      <w:r w:rsidR="00DF736C">
        <w:rPr>
          <w:rStyle w:val="Pogrubienie"/>
          <w:b w:val="0"/>
          <w:sz w:val="22"/>
          <w:shd w:val="clear" w:color="auto" w:fill="FFFFFF"/>
        </w:rPr>
        <w:t>wysokość marży</w:t>
      </w:r>
      <w:r w:rsidR="004017A9">
        <w:rPr>
          <w:rStyle w:val="Pogrubienie"/>
          <w:b w:val="0"/>
          <w:sz w:val="22"/>
          <w:shd w:val="clear" w:color="auto" w:fill="FFFFFF"/>
        </w:rPr>
        <w:t xml:space="preserve"> od wykupienia dodatkowych usług.</w:t>
      </w:r>
      <w:r w:rsidR="00530FA3"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27DF3DA3" w14:textId="77B6E6C3" w:rsidR="004017A9" w:rsidRDefault="004017A9" w:rsidP="004017A9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B61F6">
        <w:rPr>
          <w:rStyle w:val="Pogrubienie"/>
          <w:b w:val="0"/>
          <w:sz w:val="22"/>
          <w:shd w:val="clear" w:color="auto" w:fill="FFFFFF"/>
        </w:rPr>
        <w:t xml:space="preserve">Rozwiązaniem, które pozwala ochronić konsumentów przed </w:t>
      </w:r>
      <w:r w:rsidR="00DF736C">
        <w:rPr>
          <w:rStyle w:val="Pogrubienie"/>
          <w:b w:val="0"/>
          <w:sz w:val="22"/>
          <w:shd w:val="clear" w:color="auto" w:fill="FFFFFF"/>
        </w:rPr>
        <w:t xml:space="preserve">nieuczciwymi warunkami w </w:t>
      </w:r>
      <w:r w:rsidRPr="002B61F6">
        <w:rPr>
          <w:rStyle w:val="Pogrubienie"/>
          <w:b w:val="0"/>
          <w:sz w:val="22"/>
          <w:shd w:val="clear" w:color="auto" w:fill="FFFFFF"/>
        </w:rPr>
        <w:t>umowa</w:t>
      </w:r>
      <w:r w:rsidR="00DF736C">
        <w:rPr>
          <w:rStyle w:val="Pogrubienie"/>
          <w:b w:val="0"/>
          <w:sz w:val="22"/>
          <w:shd w:val="clear" w:color="auto" w:fill="FFFFFF"/>
        </w:rPr>
        <w:t>ch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kredytu, </w:t>
      </w:r>
      <w:r w:rsidR="00DF736C">
        <w:rPr>
          <w:rStyle w:val="Pogrubienie"/>
          <w:b w:val="0"/>
          <w:sz w:val="22"/>
          <w:shd w:val="clear" w:color="auto" w:fill="FFFFFF"/>
        </w:rPr>
        <w:t>są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 w:rsidR="00773462" w:rsidRPr="002B61F6">
        <w:rPr>
          <w:rStyle w:val="Pogrubienie"/>
          <w:b w:val="0"/>
          <w:sz w:val="22"/>
          <w:shd w:val="clear" w:color="auto" w:fill="FFFFFF"/>
        </w:rPr>
        <w:t xml:space="preserve">jednolite wzorce umów kredytu hipotecznego </w:t>
      </w:r>
      <w:r w:rsidR="0068004B">
        <w:rPr>
          <w:rStyle w:val="Pogrubienie"/>
          <w:b w:val="0"/>
          <w:sz w:val="22"/>
          <w:shd w:val="clear" w:color="auto" w:fill="FFFFFF"/>
        </w:rPr>
        <w:t xml:space="preserve">opartego o okresowo stałą stopę procentową </w:t>
      </w:r>
      <w:r w:rsidR="00F95E48">
        <w:rPr>
          <w:rStyle w:val="Pogrubienie"/>
          <w:b w:val="0"/>
          <w:sz w:val="22"/>
          <w:shd w:val="clear" w:color="auto" w:fill="FFFFFF"/>
        </w:rPr>
        <w:t xml:space="preserve">wprowadzone </w:t>
      </w:r>
      <w:r w:rsidRPr="002B61F6">
        <w:rPr>
          <w:rStyle w:val="Pogrubienie"/>
          <w:b w:val="0"/>
          <w:sz w:val="22"/>
          <w:shd w:val="clear" w:color="auto" w:fill="FFFFFF"/>
        </w:rPr>
        <w:t>ustaw</w:t>
      </w:r>
      <w:r w:rsidR="00F95E48">
        <w:rPr>
          <w:rStyle w:val="Pogrubienie"/>
          <w:b w:val="0"/>
          <w:sz w:val="22"/>
          <w:shd w:val="clear" w:color="auto" w:fill="FFFFFF"/>
        </w:rPr>
        <w:t>ą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. </w:t>
      </w:r>
    </w:p>
    <w:bookmarkEnd w:id="1"/>
    <w:p w14:paraId="692D7D72" w14:textId="017793A0" w:rsidR="005F5F97" w:rsidRPr="005F5F97" w:rsidRDefault="00DF736C" w:rsidP="004017A9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b/>
          <w:color w:val="000000" w:themeColor="text1"/>
          <w:sz w:val="22"/>
        </w:rPr>
        <w:t>Propozycja na bazie doświadczeń UOKiK</w:t>
      </w:r>
    </w:p>
    <w:p w14:paraId="6BD9A0B1" w14:textId="0BDEFAB0" w:rsidR="00C11848" w:rsidRDefault="00C11848" w:rsidP="00C11848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2B61F6">
        <w:rPr>
          <w:rStyle w:val="Pogrubienie"/>
          <w:b w:val="0"/>
          <w:sz w:val="22"/>
          <w:shd w:val="clear" w:color="auto" w:fill="FFFFFF"/>
        </w:rPr>
        <w:t>Prezes UOKiK</w:t>
      </w:r>
      <w:r w:rsidR="0056030E">
        <w:rPr>
          <w:rStyle w:val="Pogrubienie"/>
          <w:b w:val="0"/>
          <w:sz w:val="22"/>
          <w:shd w:val="clear" w:color="auto" w:fill="FFFFFF"/>
        </w:rPr>
        <w:t>,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jako organ ochrony konsumentów, </w:t>
      </w:r>
      <w:r w:rsidR="0056030E">
        <w:rPr>
          <w:rStyle w:val="Pogrubienie"/>
          <w:b w:val="0"/>
          <w:sz w:val="22"/>
          <w:shd w:val="clear" w:color="auto" w:fill="FFFFFF"/>
        </w:rPr>
        <w:t>m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a duże doświadczenie </w:t>
      </w:r>
      <w:r w:rsidR="0068004B">
        <w:rPr>
          <w:rStyle w:val="Pogrubienie"/>
          <w:b w:val="0"/>
          <w:sz w:val="22"/>
          <w:shd w:val="clear" w:color="auto" w:fill="FFFFFF"/>
        </w:rPr>
        <w:t xml:space="preserve">w </w:t>
      </w:r>
      <w:r w:rsidRPr="002B61F6">
        <w:rPr>
          <w:rStyle w:val="Pogrubienie"/>
          <w:b w:val="0"/>
          <w:sz w:val="22"/>
          <w:shd w:val="clear" w:color="auto" w:fill="FFFFFF"/>
        </w:rPr>
        <w:t>kwestii</w:t>
      </w:r>
      <w:r w:rsidR="00E76200">
        <w:rPr>
          <w:rStyle w:val="Pogrubienie"/>
          <w:b w:val="0"/>
          <w:sz w:val="22"/>
          <w:shd w:val="clear" w:color="auto" w:fill="FFFFFF"/>
        </w:rPr>
        <w:t xml:space="preserve"> </w:t>
      </w:r>
      <w:r w:rsidR="00F95E48">
        <w:rPr>
          <w:rStyle w:val="Pogrubienie"/>
          <w:b w:val="0"/>
          <w:sz w:val="22"/>
          <w:shd w:val="clear" w:color="auto" w:fill="FFFFFF"/>
        </w:rPr>
        <w:t xml:space="preserve">oceny warunków </w:t>
      </w:r>
      <w:r w:rsidR="00E76200">
        <w:rPr>
          <w:rStyle w:val="Pogrubienie"/>
          <w:b w:val="0"/>
          <w:sz w:val="22"/>
          <w:shd w:val="clear" w:color="auto" w:fill="FFFFFF"/>
        </w:rPr>
        <w:t>umów kredytowych</w:t>
      </w:r>
      <w:r>
        <w:rPr>
          <w:rStyle w:val="Pogrubienie"/>
          <w:b w:val="0"/>
          <w:sz w:val="22"/>
          <w:shd w:val="clear" w:color="auto" w:fill="FFFFFF"/>
        </w:rPr>
        <w:t>.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>
        <w:rPr>
          <w:rStyle w:val="Pogrubienie"/>
          <w:b w:val="0"/>
          <w:sz w:val="22"/>
          <w:shd w:val="clear" w:color="auto" w:fill="FFFFFF"/>
        </w:rPr>
        <w:t>O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dbiera </w:t>
      </w:r>
      <w:r>
        <w:rPr>
          <w:rStyle w:val="Pogrubienie"/>
          <w:b w:val="0"/>
          <w:sz w:val="22"/>
          <w:shd w:val="clear" w:color="auto" w:fill="FFFFFF"/>
        </w:rPr>
        <w:t xml:space="preserve">i analizuje </w:t>
      </w:r>
      <w:r w:rsidRPr="002B61F6">
        <w:rPr>
          <w:rStyle w:val="Pogrubienie"/>
          <w:b w:val="0"/>
          <w:sz w:val="22"/>
          <w:shd w:val="clear" w:color="auto" w:fill="FFFFFF"/>
        </w:rPr>
        <w:t>sygnały konsumenckie</w:t>
      </w:r>
      <w:r>
        <w:rPr>
          <w:rStyle w:val="Pogrubienie"/>
          <w:b w:val="0"/>
          <w:sz w:val="22"/>
          <w:shd w:val="clear" w:color="auto" w:fill="FFFFFF"/>
        </w:rPr>
        <w:t>, p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rowadzi postępowania w </w:t>
      </w:r>
      <w:r w:rsidR="00DF736C">
        <w:rPr>
          <w:rStyle w:val="Pogrubienie"/>
          <w:b w:val="0"/>
          <w:sz w:val="22"/>
          <w:shd w:val="clear" w:color="auto" w:fill="FFFFFF"/>
        </w:rPr>
        <w:t>sprawie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nieuczciw</w:t>
      </w:r>
      <w:r w:rsidR="00DF736C">
        <w:rPr>
          <w:rStyle w:val="Pogrubienie"/>
          <w:b w:val="0"/>
          <w:sz w:val="22"/>
          <w:shd w:val="clear" w:color="auto" w:fill="FFFFFF"/>
        </w:rPr>
        <w:t>ych warunków we wzorcach umów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, wydaje </w:t>
      </w:r>
      <w:r>
        <w:rPr>
          <w:rStyle w:val="Pogrubienie"/>
          <w:b w:val="0"/>
          <w:sz w:val="22"/>
          <w:shd w:val="clear" w:color="auto" w:fill="FFFFFF"/>
        </w:rPr>
        <w:t xml:space="preserve">decyzje oraz </w:t>
      </w:r>
      <w:r w:rsidRPr="002B61F6">
        <w:rPr>
          <w:rStyle w:val="Pogrubienie"/>
          <w:b w:val="0"/>
          <w:sz w:val="22"/>
          <w:shd w:val="clear" w:color="auto" w:fill="FFFFFF"/>
        </w:rPr>
        <w:t>istotne poglądy w sprawach sądowych</w:t>
      </w:r>
      <w:r>
        <w:rPr>
          <w:rStyle w:val="Pogrubienie"/>
          <w:b w:val="0"/>
          <w:sz w:val="22"/>
          <w:shd w:val="clear" w:color="auto" w:fill="FFFFFF"/>
        </w:rPr>
        <w:t>.</w:t>
      </w:r>
      <w:r w:rsidR="0056030E">
        <w:rPr>
          <w:rStyle w:val="Pogrubienie"/>
          <w:b w:val="0"/>
          <w:sz w:val="22"/>
          <w:shd w:val="clear" w:color="auto" w:fill="FFFFFF"/>
        </w:rPr>
        <w:t xml:space="preserve"> Eksperci </w:t>
      </w:r>
      <w:r w:rsidR="0056030E" w:rsidRPr="002B61F6">
        <w:rPr>
          <w:rStyle w:val="Pogrubienie"/>
          <w:b w:val="0"/>
          <w:sz w:val="22"/>
          <w:shd w:val="clear" w:color="auto" w:fill="FFFFFF"/>
        </w:rPr>
        <w:t>UOKiK od ponad roku pracuj</w:t>
      </w:r>
      <w:r w:rsidR="0056030E">
        <w:rPr>
          <w:rStyle w:val="Pogrubienie"/>
          <w:b w:val="0"/>
          <w:sz w:val="22"/>
          <w:shd w:val="clear" w:color="auto" w:fill="FFFFFF"/>
        </w:rPr>
        <w:t>ą</w:t>
      </w:r>
      <w:r w:rsidR="0056030E" w:rsidRPr="002B61F6">
        <w:rPr>
          <w:rStyle w:val="Pogrubienie"/>
          <w:b w:val="0"/>
          <w:sz w:val="22"/>
          <w:shd w:val="clear" w:color="auto" w:fill="FFFFFF"/>
        </w:rPr>
        <w:t xml:space="preserve"> nad wzorcami, które miałyby zastosowanie </w:t>
      </w:r>
      <w:r w:rsidR="00DF736C">
        <w:rPr>
          <w:rStyle w:val="Pogrubienie"/>
          <w:b w:val="0"/>
          <w:sz w:val="22"/>
          <w:shd w:val="clear" w:color="auto" w:fill="FFFFFF"/>
        </w:rPr>
        <w:t>przy</w:t>
      </w:r>
      <w:r w:rsidR="0056030E" w:rsidRPr="002B61F6">
        <w:rPr>
          <w:rStyle w:val="Pogrubienie"/>
          <w:b w:val="0"/>
          <w:sz w:val="22"/>
          <w:shd w:val="clear" w:color="auto" w:fill="FFFFFF"/>
        </w:rPr>
        <w:t xml:space="preserve"> nabywani</w:t>
      </w:r>
      <w:r w:rsidR="00DF736C">
        <w:rPr>
          <w:rStyle w:val="Pogrubienie"/>
          <w:b w:val="0"/>
          <w:sz w:val="22"/>
          <w:shd w:val="clear" w:color="auto" w:fill="FFFFFF"/>
        </w:rPr>
        <w:t>u</w:t>
      </w:r>
      <w:r w:rsidR="0056030E" w:rsidRPr="002B61F6">
        <w:rPr>
          <w:rStyle w:val="Pogrubienie"/>
          <w:b w:val="0"/>
          <w:sz w:val="22"/>
          <w:shd w:val="clear" w:color="auto" w:fill="FFFFFF"/>
        </w:rPr>
        <w:t xml:space="preserve"> mieszkań i domów na rynkach pierwotnym </w:t>
      </w:r>
      <w:r w:rsidR="00705B76">
        <w:rPr>
          <w:rStyle w:val="Pogrubienie"/>
          <w:b w:val="0"/>
          <w:sz w:val="22"/>
          <w:shd w:val="clear" w:color="auto" w:fill="FFFFFF"/>
        </w:rPr>
        <w:t>oraz</w:t>
      </w:r>
      <w:r w:rsidR="0056030E" w:rsidRPr="002B61F6">
        <w:rPr>
          <w:rStyle w:val="Pogrubienie"/>
          <w:b w:val="0"/>
          <w:sz w:val="22"/>
          <w:shd w:val="clear" w:color="auto" w:fill="FFFFFF"/>
        </w:rPr>
        <w:t xml:space="preserve"> wtórnym.</w:t>
      </w:r>
    </w:p>
    <w:p w14:paraId="106ACA25" w14:textId="7BBDEA97" w:rsidR="00C11848" w:rsidRDefault="00C11848" w:rsidP="004017A9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- </w:t>
      </w:r>
      <w:bookmarkStart w:id="2" w:name="_Hlk199832244"/>
      <w:r w:rsidR="000739E4">
        <w:rPr>
          <w:rStyle w:val="Pogrubienie"/>
          <w:b w:val="0"/>
          <w:sz w:val="22"/>
          <w:shd w:val="clear" w:color="auto" w:fill="FFFFFF"/>
        </w:rPr>
        <w:t xml:space="preserve">Tego typu wzorce wydają się być dziś </w:t>
      </w:r>
      <w:r w:rsidR="00E25DCC">
        <w:rPr>
          <w:rStyle w:val="Pogrubienie"/>
          <w:b w:val="0"/>
          <w:sz w:val="22"/>
          <w:shd w:val="clear" w:color="auto" w:fill="FFFFFF"/>
        </w:rPr>
        <w:t xml:space="preserve">wręcz </w:t>
      </w:r>
      <w:r w:rsidR="000739E4">
        <w:rPr>
          <w:rStyle w:val="Pogrubienie"/>
          <w:b w:val="0"/>
          <w:sz w:val="22"/>
          <w:shd w:val="clear" w:color="auto" w:fill="FFFFFF"/>
        </w:rPr>
        <w:t xml:space="preserve">niezbędne dla zapewnienia Polkom i Polakom otwartego dostępu do </w:t>
      </w:r>
      <w:r w:rsidR="00E25DCC">
        <w:rPr>
          <w:rStyle w:val="Pogrubienie"/>
          <w:b w:val="0"/>
          <w:sz w:val="22"/>
          <w:shd w:val="clear" w:color="auto" w:fill="FFFFFF"/>
        </w:rPr>
        <w:t xml:space="preserve">tańszego </w:t>
      </w:r>
      <w:r w:rsidR="000739E4">
        <w:rPr>
          <w:rStyle w:val="Pogrubienie"/>
          <w:b w:val="0"/>
          <w:sz w:val="22"/>
          <w:shd w:val="clear" w:color="auto" w:fill="FFFFFF"/>
        </w:rPr>
        <w:t>finansowania zakupu mieszkania czy budowy domu</w:t>
      </w:r>
      <w:r w:rsidR="000F2F7D">
        <w:rPr>
          <w:rStyle w:val="Pogrubienie"/>
          <w:b w:val="0"/>
          <w:sz w:val="22"/>
          <w:shd w:val="clear" w:color="auto" w:fill="FFFFFF"/>
        </w:rPr>
        <w:t xml:space="preserve"> </w:t>
      </w:r>
      <w:bookmarkEnd w:id="2"/>
      <w:r>
        <w:rPr>
          <w:rStyle w:val="Pogrubienie"/>
          <w:b w:val="0"/>
          <w:sz w:val="22"/>
          <w:shd w:val="clear" w:color="auto" w:fill="FFFFFF"/>
        </w:rPr>
        <w:t xml:space="preserve">– </w:t>
      </w:r>
      <w:r w:rsidR="00C6547C">
        <w:rPr>
          <w:rStyle w:val="Pogrubienie"/>
          <w:b w:val="0"/>
          <w:sz w:val="22"/>
          <w:shd w:val="clear" w:color="auto" w:fill="FFFFFF"/>
        </w:rPr>
        <w:t>podkreśla</w:t>
      </w:r>
      <w:r>
        <w:rPr>
          <w:rStyle w:val="Pogrubienie"/>
          <w:b w:val="0"/>
          <w:sz w:val="22"/>
          <w:shd w:val="clear" w:color="auto" w:fill="FFFFFF"/>
        </w:rPr>
        <w:t xml:space="preserve"> Prezes </w:t>
      </w:r>
      <w:r w:rsidR="00C6547C">
        <w:rPr>
          <w:rStyle w:val="Pogrubienie"/>
          <w:b w:val="0"/>
          <w:sz w:val="22"/>
          <w:shd w:val="clear" w:color="auto" w:fill="FFFFFF"/>
        </w:rPr>
        <w:t xml:space="preserve">UOKiK Tomasz </w:t>
      </w:r>
      <w:r>
        <w:rPr>
          <w:rStyle w:val="Pogrubienie"/>
          <w:b w:val="0"/>
          <w:sz w:val="22"/>
          <w:shd w:val="clear" w:color="auto" w:fill="FFFFFF"/>
        </w:rPr>
        <w:t>Chróstny.</w:t>
      </w:r>
    </w:p>
    <w:p w14:paraId="3FDDABFA" w14:textId="361B6FCF" w:rsidR="00877E09" w:rsidRDefault="00877E09" w:rsidP="004017A9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bookmarkStart w:id="3" w:name="_Hlk199832268"/>
      <w:r w:rsidRPr="002B61F6">
        <w:rPr>
          <w:rStyle w:val="Pogrubienie"/>
          <w:b w:val="0"/>
          <w:sz w:val="22"/>
          <w:shd w:val="clear" w:color="auto" w:fill="FFFFFF"/>
        </w:rPr>
        <w:lastRenderedPageBreak/>
        <w:t xml:space="preserve">Przygotowanie wzorców umów kredytu hipotecznego </w:t>
      </w:r>
      <w:r>
        <w:rPr>
          <w:rStyle w:val="Pogrubienie"/>
          <w:b w:val="0"/>
          <w:sz w:val="22"/>
          <w:shd w:val="clear" w:color="auto" w:fill="FFFFFF"/>
        </w:rPr>
        <w:t xml:space="preserve">opartego o okresowo stałą stopę procentową </w:t>
      </w:r>
      <w:r w:rsidRPr="002B61F6">
        <w:rPr>
          <w:rStyle w:val="Pogrubienie"/>
          <w:b w:val="0"/>
          <w:sz w:val="22"/>
          <w:shd w:val="clear" w:color="auto" w:fill="FFFFFF"/>
        </w:rPr>
        <w:t>przez U</w:t>
      </w:r>
      <w:r>
        <w:rPr>
          <w:rStyle w:val="Pogrubienie"/>
          <w:b w:val="0"/>
          <w:sz w:val="22"/>
          <w:shd w:val="clear" w:color="auto" w:fill="FFFFFF"/>
        </w:rPr>
        <w:t>rząd Ochrony Konkurencji i Konsumentów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>
        <w:rPr>
          <w:rStyle w:val="Pogrubienie"/>
          <w:b w:val="0"/>
          <w:sz w:val="22"/>
          <w:shd w:val="clear" w:color="auto" w:fill="FFFFFF"/>
        </w:rPr>
        <w:t>daje gwarancję, że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będą </w:t>
      </w:r>
      <w:r>
        <w:rPr>
          <w:rStyle w:val="Pogrubienie"/>
          <w:b w:val="0"/>
          <w:sz w:val="22"/>
          <w:shd w:val="clear" w:color="auto" w:fill="FFFFFF"/>
        </w:rPr>
        <w:t>one standardem zapewniającym bezpieczeństwo konsumentom, a także stabilność prawną sektorowi finansowemu</w:t>
      </w:r>
      <w:r w:rsidRPr="002B61F6">
        <w:rPr>
          <w:rStyle w:val="Pogrubienie"/>
          <w:b w:val="0"/>
          <w:sz w:val="22"/>
          <w:shd w:val="clear" w:color="auto" w:fill="FFFFFF"/>
        </w:rPr>
        <w:t>.</w:t>
      </w:r>
    </w:p>
    <w:bookmarkEnd w:id="3"/>
    <w:p w14:paraId="300B19E6" w14:textId="5454ECD9" w:rsidR="000F2F7D" w:rsidRDefault="000F2F7D" w:rsidP="004017A9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- </w:t>
      </w:r>
      <w:bookmarkStart w:id="4" w:name="_Hlk199832308"/>
      <w:r>
        <w:rPr>
          <w:rStyle w:val="Pogrubienie"/>
          <w:b w:val="0"/>
          <w:sz w:val="22"/>
          <w:shd w:val="clear" w:color="auto" w:fill="FFFFFF"/>
        </w:rPr>
        <w:t>P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rojektując wzorce </w:t>
      </w:r>
      <w:r>
        <w:rPr>
          <w:rStyle w:val="Pogrubienie"/>
          <w:b w:val="0"/>
          <w:sz w:val="22"/>
          <w:shd w:val="clear" w:color="auto" w:fill="FFFFFF"/>
        </w:rPr>
        <w:t>zaangażowaliśmy do pracy zarówno przedstawicieli Związku Banków Polskich, jak i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>
        <w:rPr>
          <w:rStyle w:val="Pogrubienie"/>
          <w:b w:val="0"/>
          <w:sz w:val="22"/>
          <w:shd w:val="clear" w:color="auto" w:fill="FFFFFF"/>
        </w:rPr>
        <w:t xml:space="preserve">Urzędu Komisji Nadzoru Finansowego. Wszyscy oni wspierają wprowadzenie do polskiego prawa bezpiecznego, uczciwego i niepodważalnego wzorca umowy kredytu hipotecznego opartego o okresowo stałą stopę procentową. Mamy przygotowane zmiany prawne w tym zakresie i chcielibyśmy jak najszybciej rozpocząć prace legislacyjne </w:t>
      </w:r>
      <w:r w:rsidR="00705B76">
        <w:rPr>
          <w:rStyle w:val="Pogrubienie"/>
          <w:b w:val="0"/>
          <w:sz w:val="22"/>
          <w:shd w:val="clear" w:color="auto" w:fill="FFFFFF"/>
        </w:rPr>
        <w:t>oraz</w:t>
      </w:r>
      <w:r>
        <w:rPr>
          <w:rStyle w:val="Pogrubienie"/>
          <w:b w:val="0"/>
          <w:sz w:val="22"/>
          <w:shd w:val="clear" w:color="auto" w:fill="FFFFFF"/>
        </w:rPr>
        <w:t xml:space="preserve"> konsultacje publiczne, dlatego wystąpiłem do Pana Premiera o upoważnienie oraz o wpis do wykazu prac Rady Ministrów</w:t>
      </w:r>
      <w:r w:rsidR="00E25DCC">
        <w:rPr>
          <w:rStyle w:val="Pogrubienie"/>
          <w:b w:val="0"/>
          <w:sz w:val="22"/>
          <w:shd w:val="clear" w:color="auto" w:fill="FFFFFF"/>
        </w:rPr>
        <w:t>. Mam nadzieję, że te potrzebne kredytobiorcom zmiany spotkają się z przychylnością rządu</w:t>
      </w:r>
      <w:r>
        <w:rPr>
          <w:rStyle w:val="Pogrubienie"/>
          <w:b w:val="0"/>
          <w:sz w:val="22"/>
          <w:shd w:val="clear" w:color="auto" w:fill="FFFFFF"/>
        </w:rPr>
        <w:t xml:space="preserve"> </w:t>
      </w:r>
      <w:bookmarkEnd w:id="4"/>
      <w:r>
        <w:rPr>
          <w:rStyle w:val="Pogrubienie"/>
          <w:b w:val="0"/>
          <w:sz w:val="22"/>
          <w:shd w:val="clear" w:color="auto" w:fill="FFFFFF"/>
        </w:rPr>
        <w:t xml:space="preserve">– dodaje Prezes Urzędu. </w:t>
      </w:r>
    </w:p>
    <w:p w14:paraId="58451C9E" w14:textId="5AC3DFC1" w:rsidR="00427AE5" w:rsidRPr="00427AE5" w:rsidRDefault="00427AE5" w:rsidP="00E76200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 w:rsidRPr="00427AE5">
        <w:rPr>
          <w:rStyle w:val="Pogrubienie"/>
          <w:sz w:val="22"/>
          <w:shd w:val="clear" w:color="auto" w:fill="FFFFFF"/>
        </w:rPr>
        <w:t>Pewne umowy</w:t>
      </w:r>
      <w:r w:rsidR="0056030E">
        <w:rPr>
          <w:rStyle w:val="Pogrubienie"/>
          <w:sz w:val="22"/>
          <w:shd w:val="clear" w:color="auto" w:fill="FFFFFF"/>
        </w:rPr>
        <w:t>, jasne zasady</w:t>
      </w:r>
    </w:p>
    <w:p w14:paraId="6E0A4CD6" w14:textId="15A2C08C" w:rsidR="00427AE5" w:rsidRDefault="00FE1D6B" w:rsidP="00427AE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>W</w:t>
      </w:r>
      <w:r w:rsidR="00DF736C">
        <w:rPr>
          <w:rStyle w:val="Pogrubienie"/>
          <w:b w:val="0"/>
          <w:sz w:val="22"/>
          <w:shd w:val="clear" w:color="auto" w:fill="FFFFFF"/>
        </w:rPr>
        <w:t xml:space="preserve">prowadzenie </w:t>
      </w:r>
      <w:r>
        <w:rPr>
          <w:rStyle w:val="Pogrubienie"/>
          <w:b w:val="0"/>
          <w:sz w:val="22"/>
          <w:shd w:val="clear" w:color="auto" w:fill="FFFFFF"/>
        </w:rPr>
        <w:t xml:space="preserve">rozwiązania proponowanego przez Prezesa UOKiK </w:t>
      </w:r>
      <w:r w:rsidR="00DF736C">
        <w:rPr>
          <w:rStyle w:val="Pogrubienie"/>
          <w:b w:val="0"/>
          <w:sz w:val="22"/>
          <w:shd w:val="clear" w:color="auto" w:fill="FFFFFF"/>
        </w:rPr>
        <w:t>w</w:t>
      </w:r>
      <w:r w:rsidR="001B06AB" w:rsidRPr="002B61F6">
        <w:rPr>
          <w:rStyle w:val="Pogrubienie"/>
          <w:b w:val="0"/>
          <w:sz w:val="22"/>
          <w:shd w:val="clear" w:color="auto" w:fill="FFFFFF"/>
        </w:rPr>
        <w:t xml:space="preserve"> praktyce</w:t>
      </w:r>
      <w:r w:rsidR="00427AE5">
        <w:rPr>
          <w:rStyle w:val="Pogrubienie"/>
          <w:b w:val="0"/>
          <w:sz w:val="22"/>
          <w:shd w:val="clear" w:color="auto" w:fill="FFFFFF"/>
        </w:rPr>
        <w:t xml:space="preserve"> </w:t>
      </w:r>
      <w:r w:rsidR="00427AE5" w:rsidRPr="002B61F6">
        <w:rPr>
          <w:rStyle w:val="Pogrubienie"/>
          <w:b w:val="0"/>
          <w:sz w:val="22"/>
          <w:shd w:val="clear" w:color="auto" w:fill="FFFFFF"/>
        </w:rPr>
        <w:t>oznacza</w:t>
      </w:r>
      <w:r w:rsidR="00DF736C">
        <w:rPr>
          <w:rStyle w:val="Pogrubienie"/>
          <w:b w:val="0"/>
          <w:sz w:val="22"/>
          <w:shd w:val="clear" w:color="auto" w:fill="FFFFFF"/>
        </w:rPr>
        <w:t>łoby</w:t>
      </w:r>
      <w:r w:rsidR="002B61F6" w:rsidRPr="002B61F6">
        <w:rPr>
          <w:rStyle w:val="Pogrubienie"/>
          <w:b w:val="0"/>
          <w:sz w:val="22"/>
          <w:shd w:val="clear" w:color="auto" w:fill="FFFFFF"/>
        </w:rPr>
        <w:t xml:space="preserve">, że 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kredytodawca </w:t>
      </w:r>
      <w:r w:rsidR="002B61F6" w:rsidRPr="002B61F6">
        <w:rPr>
          <w:rStyle w:val="Pogrubienie"/>
          <w:b w:val="0"/>
          <w:sz w:val="22"/>
          <w:shd w:val="clear" w:color="auto" w:fill="FFFFFF"/>
        </w:rPr>
        <w:t xml:space="preserve">zawierając z konsumentem umowę kredytu </w:t>
      </w:r>
      <w:r w:rsidR="00DF736C">
        <w:rPr>
          <w:rStyle w:val="Pogrubienie"/>
          <w:b w:val="0"/>
          <w:sz w:val="22"/>
          <w:shd w:val="clear" w:color="auto" w:fill="FFFFFF"/>
        </w:rPr>
        <w:t>hipotecznego</w:t>
      </w:r>
      <w:r w:rsidR="0068004B">
        <w:rPr>
          <w:rStyle w:val="Pogrubienie"/>
          <w:b w:val="0"/>
          <w:sz w:val="22"/>
          <w:shd w:val="clear" w:color="auto" w:fill="FFFFFF"/>
        </w:rPr>
        <w:t xml:space="preserve"> opartego o okresowo stałą stopę procentową</w:t>
      </w:r>
      <w:r w:rsidR="002B61F6" w:rsidRPr="002B61F6">
        <w:rPr>
          <w:rStyle w:val="Pogrubienie"/>
          <w:b w:val="0"/>
          <w:sz w:val="22"/>
          <w:shd w:val="clear" w:color="auto" w:fill="FFFFFF"/>
        </w:rPr>
        <w:t xml:space="preserve">, obowiązkowo musiałby się posługiwać wzorcem z ustawy o kredycie hipotecznym. Przedsiębiorca nie mógłby </w:t>
      </w:r>
      <w:r>
        <w:rPr>
          <w:rStyle w:val="Pogrubienie"/>
          <w:b w:val="0"/>
          <w:sz w:val="22"/>
          <w:shd w:val="clear" w:color="auto" w:fill="FFFFFF"/>
        </w:rPr>
        <w:t xml:space="preserve">przy tym </w:t>
      </w:r>
      <w:r w:rsidR="00C6547C">
        <w:rPr>
          <w:rStyle w:val="Pogrubienie"/>
          <w:b w:val="0"/>
          <w:sz w:val="22"/>
          <w:shd w:val="clear" w:color="auto" w:fill="FFFFFF"/>
        </w:rPr>
        <w:t xml:space="preserve">go </w:t>
      </w:r>
      <w:r w:rsidR="002B61F6" w:rsidRPr="002B61F6">
        <w:rPr>
          <w:rStyle w:val="Pogrubienie"/>
          <w:b w:val="0"/>
          <w:sz w:val="22"/>
          <w:shd w:val="clear" w:color="auto" w:fill="FFFFFF"/>
        </w:rPr>
        <w:t xml:space="preserve">modyfikować, </w:t>
      </w:r>
      <w:r w:rsidR="00E26067">
        <w:rPr>
          <w:rStyle w:val="Pogrubienie"/>
          <w:b w:val="0"/>
          <w:sz w:val="22"/>
          <w:shd w:val="clear" w:color="auto" w:fill="FFFFFF"/>
        </w:rPr>
        <w:t>d</w:t>
      </w:r>
      <w:r w:rsidR="002B61F6" w:rsidRPr="002B61F6">
        <w:rPr>
          <w:rStyle w:val="Pogrubienie"/>
          <w:b w:val="0"/>
          <w:sz w:val="22"/>
          <w:shd w:val="clear" w:color="auto" w:fill="FFFFFF"/>
        </w:rPr>
        <w:t xml:space="preserve">zięki </w:t>
      </w:r>
      <w:r w:rsidR="00E26067">
        <w:rPr>
          <w:rStyle w:val="Pogrubienie"/>
          <w:b w:val="0"/>
          <w:sz w:val="22"/>
          <w:shd w:val="clear" w:color="auto" w:fill="FFFFFF"/>
        </w:rPr>
        <w:t>cz</w:t>
      </w:r>
      <w:r w:rsidR="002B61F6" w:rsidRPr="002B61F6">
        <w:rPr>
          <w:rStyle w:val="Pogrubienie"/>
          <w:b w:val="0"/>
          <w:sz w:val="22"/>
          <w:shd w:val="clear" w:color="auto" w:fill="FFFFFF"/>
        </w:rPr>
        <w:t xml:space="preserve">emu konsumenci byliby chronieni przed wprowadzaniem nieuczciwych </w:t>
      </w:r>
      <w:r>
        <w:rPr>
          <w:rStyle w:val="Pogrubienie"/>
          <w:b w:val="0"/>
          <w:sz w:val="22"/>
          <w:shd w:val="clear" w:color="auto" w:fill="FFFFFF"/>
        </w:rPr>
        <w:t>klauzul</w:t>
      </w:r>
      <w:r w:rsidR="002B61F6" w:rsidRPr="002B61F6">
        <w:rPr>
          <w:rStyle w:val="Pogrubienie"/>
          <w:b w:val="0"/>
          <w:sz w:val="22"/>
          <w:shd w:val="clear" w:color="auto" w:fill="FFFFFF"/>
        </w:rPr>
        <w:t>.</w:t>
      </w:r>
      <w:r w:rsidR="00427AE5"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40F7A9FC" w14:textId="725E521D" w:rsidR="005462C7" w:rsidRDefault="005462C7" w:rsidP="00427AE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T</w:t>
      </w:r>
      <w:r w:rsidRPr="00427AE5">
        <w:rPr>
          <w:rStyle w:val="Pogrubienie"/>
          <w:sz w:val="22"/>
          <w:shd w:val="clear" w:color="auto" w:fill="FFFFFF"/>
        </w:rPr>
        <w:t>ańsze kredyty</w:t>
      </w:r>
    </w:p>
    <w:p w14:paraId="4BCA9085" w14:textId="17686DD2" w:rsidR="00674E11" w:rsidRDefault="00C6547C" w:rsidP="00427AE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>P</w:t>
      </w:r>
      <w:r w:rsidR="00674E11" w:rsidRPr="002B61F6">
        <w:rPr>
          <w:rStyle w:val="Pogrubienie"/>
          <w:b w:val="0"/>
          <w:sz w:val="22"/>
          <w:shd w:val="clear" w:color="auto" w:fill="FFFFFF"/>
        </w:rPr>
        <w:t>odwyższenie poziomu ochrony konsumentów</w:t>
      </w:r>
      <w:r w:rsidR="00674E11">
        <w:rPr>
          <w:rStyle w:val="Pogrubienie"/>
          <w:b w:val="0"/>
          <w:sz w:val="22"/>
          <w:shd w:val="clear" w:color="auto" w:fill="FFFFFF"/>
        </w:rPr>
        <w:t xml:space="preserve"> to nie jedyna korzyść</w:t>
      </w:r>
      <w:r w:rsidR="00FE1D6B">
        <w:rPr>
          <w:rStyle w:val="Pogrubienie"/>
          <w:b w:val="0"/>
          <w:sz w:val="22"/>
          <w:shd w:val="clear" w:color="auto" w:fill="FFFFFF"/>
        </w:rPr>
        <w:t xml:space="preserve"> z wprowadzenia ustawowego wzorca</w:t>
      </w:r>
      <w:r w:rsidR="00674E11">
        <w:rPr>
          <w:rStyle w:val="Pogrubienie"/>
          <w:b w:val="0"/>
          <w:sz w:val="22"/>
          <w:shd w:val="clear" w:color="auto" w:fill="FFFFFF"/>
        </w:rPr>
        <w:t>.</w:t>
      </w:r>
      <w:r w:rsidR="00674E11"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 w:rsidR="00674E11">
        <w:rPr>
          <w:rStyle w:val="Pogrubienie"/>
          <w:b w:val="0"/>
          <w:sz w:val="22"/>
          <w:shd w:val="clear" w:color="auto" w:fill="FFFFFF"/>
        </w:rPr>
        <w:t xml:space="preserve">Do tego dochodzi większa </w:t>
      </w:r>
      <w:r w:rsidR="00674E11" w:rsidRPr="002B61F6">
        <w:rPr>
          <w:rStyle w:val="Pogrubienie"/>
          <w:b w:val="0"/>
          <w:sz w:val="22"/>
          <w:shd w:val="clear" w:color="auto" w:fill="FFFFFF"/>
        </w:rPr>
        <w:t>przejrzyst</w:t>
      </w:r>
      <w:r w:rsidR="00674E11">
        <w:rPr>
          <w:rStyle w:val="Pogrubienie"/>
          <w:b w:val="0"/>
          <w:sz w:val="22"/>
          <w:shd w:val="clear" w:color="auto" w:fill="FFFFFF"/>
        </w:rPr>
        <w:t>ość</w:t>
      </w:r>
      <w:r w:rsidR="00674E11" w:rsidRPr="002B61F6">
        <w:rPr>
          <w:rStyle w:val="Pogrubienie"/>
          <w:b w:val="0"/>
          <w:sz w:val="22"/>
          <w:shd w:val="clear" w:color="auto" w:fill="FFFFFF"/>
        </w:rPr>
        <w:t xml:space="preserve"> zasad udzielania i obsługi kredytów mieszkaniowych </w:t>
      </w:r>
      <w:r w:rsidR="00674E11">
        <w:rPr>
          <w:rStyle w:val="Pogrubienie"/>
          <w:b w:val="0"/>
          <w:sz w:val="22"/>
          <w:shd w:val="clear" w:color="auto" w:fill="FFFFFF"/>
        </w:rPr>
        <w:t>oraz</w:t>
      </w:r>
      <w:r w:rsidR="00674E11" w:rsidRPr="002B61F6">
        <w:rPr>
          <w:rStyle w:val="Pogrubienie"/>
          <w:b w:val="0"/>
          <w:sz w:val="22"/>
          <w:shd w:val="clear" w:color="auto" w:fill="FFFFFF"/>
        </w:rPr>
        <w:t xml:space="preserve"> ułatwi</w:t>
      </w:r>
      <w:r w:rsidR="00674E11">
        <w:rPr>
          <w:rStyle w:val="Pogrubienie"/>
          <w:b w:val="0"/>
          <w:sz w:val="22"/>
          <w:shd w:val="clear" w:color="auto" w:fill="FFFFFF"/>
        </w:rPr>
        <w:t>enie</w:t>
      </w:r>
      <w:r w:rsidR="00674E11" w:rsidRPr="002B61F6">
        <w:rPr>
          <w:rStyle w:val="Pogrubienie"/>
          <w:b w:val="0"/>
          <w:sz w:val="22"/>
          <w:shd w:val="clear" w:color="auto" w:fill="FFFFFF"/>
        </w:rPr>
        <w:t xml:space="preserve"> porów</w:t>
      </w:r>
      <w:r w:rsidR="00674E11">
        <w:rPr>
          <w:rStyle w:val="Pogrubienie"/>
          <w:b w:val="0"/>
          <w:sz w:val="22"/>
          <w:shd w:val="clear" w:color="auto" w:fill="FFFFFF"/>
        </w:rPr>
        <w:t>nyw</w:t>
      </w:r>
      <w:r w:rsidR="00674E11" w:rsidRPr="002B61F6">
        <w:rPr>
          <w:rStyle w:val="Pogrubienie"/>
          <w:b w:val="0"/>
          <w:sz w:val="22"/>
          <w:shd w:val="clear" w:color="auto" w:fill="FFFFFF"/>
        </w:rPr>
        <w:t>ani</w:t>
      </w:r>
      <w:r w:rsidR="00674E11">
        <w:rPr>
          <w:rStyle w:val="Pogrubienie"/>
          <w:b w:val="0"/>
          <w:sz w:val="22"/>
          <w:shd w:val="clear" w:color="auto" w:fill="FFFFFF"/>
        </w:rPr>
        <w:t>a</w:t>
      </w:r>
      <w:r w:rsidR="00674E11" w:rsidRPr="002B61F6">
        <w:rPr>
          <w:rStyle w:val="Pogrubienie"/>
          <w:b w:val="0"/>
          <w:sz w:val="22"/>
          <w:shd w:val="clear" w:color="auto" w:fill="FFFFFF"/>
        </w:rPr>
        <w:t xml:space="preserve"> ofert kredytowych z różnych banków.</w:t>
      </w:r>
    </w:p>
    <w:p w14:paraId="45F23018" w14:textId="129347B5" w:rsidR="00FC41F2" w:rsidRDefault="00FC41F2" w:rsidP="00FC41F2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>Przy zawieraniu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umow</w:t>
      </w:r>
      <w:r>
        <w:rPr>
          <w:rStyle w:val="Pogrubienie"/>
          <w:b w:val="0"/>
          <w:sz w:val="22"/>
          <w:shd w:val="clear" w:color="auto" w:fill="FFFFFF"/>
        </w:rPr>
        <w:t>y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 w:rsidR="00FE1D6B">
        <w:rPr>
          <w:rStyle w:val="Pogrubienie"/>
          <w:b w:val="0"/>
          <w:sz w:val="22"/>
          <w:shd w:val="clear" w:color="auto" w:fill="FFFFFF"/>
        </w:rPr>
        <w:t xml:space="preserve">wg jednolitego </w:t>
      </w:r>
      <w:r w:rsidR="00C6547C">
        <w:rPr>
          <w:rStyle w:val="Pogrubienie"/>
          <w:b w:val="0"/>
          <w:sz w:val="22"/>
          <w:shd w:val="clear" w:color="auto" w:fill="FFFFFF"/>
        </w:rPr>
        <w:t xml:space="preserve">ustawowego </w:t>
      </w:r>
      <w:r w:rsidR="00FE1D6B">
        <w:rPr>
          <w:rStyle w:val="Pogrubienie"/>
          <w:b w:val="0"/>
          <w:sz w:val="22"/>
          <w:shd w:val="clear" w:color="auto" w:fill="FFFFFF"/>
        </w:rPr>
        <w:t xml:space="preserve">wzorca </w:t>
      </w:r>
      <w:r w:rsidRPr="002B61F6">
        <w:rPr>
          <w:rStyle w:val="Pogrubienie"/>
          <w:b w:val="0"/>
          <w:sz w:val="22"/>
          <w:shd w:val="clear" w:color="auto" w:fill="FFFFFF"/>
        </w:rPr>
        <w:t>nie b</w:t>
      </w:r>
      <w:r w:rsidR="00FE1D6B">
        <w:rPr>
          <w:rStyle w:val="Pogrubienie"/>
          <w:b w:val="0"/>
          <w:sz w:val="22"/>
          <w:shd w:val="clear" w:color="auto" w:fill="FFFFFF"/>
        </w:rPr>
        <w:t>yłoby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możliwe sprzedawanie konsumentom wraz z kredytem </w:t>
      </w:r>
      <w:r w:rsidR="00FE1D6B">
        <w:rPr>
          <w:rStyle w:val="Pogrubienie"/>
          <w:b w:val="0"/>
          <w:sz w:val="22"/>
          <w:shd w:val="clear" w:color="auto" w:fill="FFFFFF"/>
        </w:rPr>
        <w:t xml:space="preserve">hipotecznym </w:t>
      </w:r>
      <w:r>
        <w:rPr>
          <w:rStyle w:val="Pogrubienie"/>
          <w:b w:val="0"/>
          <w:sz w:val="22"/>
          <w:shd w:val="clear" w:color="auto" w:fill="FFFFFF"/>
        </w:rPr>
        <w:t xml:space="preserve">dodatkowych </w:t>
      </w:r>
      <w:r w:rsidRPr="002B61F6">
        <w:rPr>
          <w:rStyle w:val="Pogrubienie"/>
          <w:b w:val="0"/>
          <w:sz w:val="22"/>
          <w:shd w:val="clear" w:color="auto" w:fill="FFFFFF"/>
        </w:rPr>
        <w:t>usług</w:t>
      </w:r>
      <w:r w:rsidR="00C6547C">
        <w:rPr>
          <w:rStyle w:val="Pogrubienie"/>
          <w:b w:val="0"/>
          <w:sz w:val="22"/>
          <w:shd w:val="clear" w:color="auto" w:fill="FFFFFF"/>
        </w:rPr>
        <w:t xml:space="preserve"> (poza ubezpieczeniem nieruchomości)</w:t>
      </w:r>
      <w:r w:rsidRPr="002B61F6">
        <w:rPr>
          <w:rStyle w:val="Pogrubienie"/>
          <w:b w:val="0"/>
          <w:sz w:val="22"/>
          <w:shd w:val="clear" w:color="auto" w:fill="FFFFFF"/>
        </w:rPr>
        <w:t>, co jest obecnie problemem na rynku. Dzięki temu wysokość rat</w:t>
      </w:r>
      <w:r w:rsidR="00FE1D6B">
        <w:rPr>
          <w:rStyle w:val="Pogrubienie"/>
          <w:b w:val="0"/>
          <w:sz w:val="22"/>
          <w:shd w:val="clear" w:color="auto" w:fill="FFFFFF"/>
        </w:rPr>
        <w:t xml:space="preserve"> byłaby bardziej przewidywalna</w:t>
      </w:r>
      <w:r w:rsidR="0068004B">
        <w:rPr>
          <w:rStyle w:val="Pogrubienie"/>
          <w:b w:val="0"/>
          <w:sz w:val="22"/>
          <w:shd w:val="clear" w:color="auto" w:fill="FFFFFF"/>
        </w:rPr>
        <w:t xml:space="preserve"> dla konsumentów, a same umowy pozbawione istotnych </w:t>
      </w:r>
      <w:r w:rsidR="00674E11">
        <w:rPr>
          <w:rStyle w:val="Pogrubienie"/>
          <w:b w:val="0"/>
          <w:sz w:val="22"/>
          <w:shd w:val="clear" w:color="auto" w:fill="FFFFFF"/>
        </w:rPr>
        <w:t>kosztów dodatkowych usług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. </w:t>
      </w:r>
    </w:p>
    <w:p w14:paraId="7C709AA4" w14:textId="7B347759" w:rsidR="00FC41F2" w:rsidRDefault="005562FD" w:rsidP="00427AE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lastRenderedPageBreak/>
        <w:t>Ponadto</w:t>
      </w:r>
      <w:r w:rsidR="0068004B">
        <w:rPr>
          <w:rStyle w:val="Pogrubienie"/>
          <w:b w:val="0"/>
          <w:sz w:val="22"/>
          <w:shd w:val="clear" w:color="auto" w:fill="FFFFFF"/>
        </w:rPr>
        <w:t>,</w:t>
      </w:r>
      <w:r w:rsidR="00FC41F2"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 w:rsidR="00674E11">
        <w:rPr>
          <w:rStyle w:val="Pogrubienie"/>
          <w:b w:val="0"/>
          <w:sz w:val="22"/>
          <w:shd w:val="clear" w:color="auto" w:fill="FFFFFF"/>
        </w:rPr>
        <w:t>w</w:t>
      </w:r>
      <w:r w:rsidR="00FC41F2" w:rsidRPr="002B61F6">
        <w:rPr>
          <w:rStyle w:val="Pogrubienie"/>
          <w:b w:val="0"/>
          <w:sz w:val="22"/>
          <w:shd w:val="clear" w:color="auto" w:fill="FFFFFF"/>
        </w:rPr>
        <w:t>e wzorcach ujednolic</w:t>
      </w:r>
      <w:r w:rsidR="00FC41F2">
        <w:rPr>
          <w:rStyle w:val="Pogrubienie"/>
          <w:b w:val="0"/>
          <w:sz w:val="22"/>
          <w:shd w:val="clear" w:color="auto" w:fill="FFFFFF"/>
        </w:rPr>
        <w:t>o</w:t>
      </w:r>
      <w:r w:rsidR="00FC41F2" w:rsidRPr="002B61F6">
        <w:rPr>
          <w:rStyle w:val="Pogrubienie"/>
          <w:b w:val="0"/>
          <w:sz w:val="22"/>
          <w:shd w:val="clear" w:color="auto" w:fill="FFFFFF"/>
        </w:rPr>
        <w:t xml:space="preserve">ne </w:t>
      </w:r>
      <w:r w:rsidR="005462C7">
        <w:rPr>
          <w:rStyle w:val="Pogrubienie"/>
          <w:b w:val="0"/>
          <w:sz w:val="22"/>
          <w:shd w:val="clear" w:color="auto" w:fill="FFFFFF"/>
        </w:rPr>
        <w:t>byłyby</w:t>
      </w:r>
      <w:r w:rsidR="00FC41F2" w:rsidRPr="002B61F6">
        <w:rPr>
          <w:rStyle w:val="Pogrubienie"/>
          <w:b w:val="0"/>
          <w:sz w:val="22"/>
          <w:shd w:val="clear" w:color="auto" w:fill="FFFFFF"/>
        </w:rPr>
        <w:t xml:space="preserve"> zasady obliczania </w:t>
      </w:r>
      <w:r>
        <w:rPr>
          <w:rStyle w:val="Pogrubienie"/>
          <w:b w:val="0"/>
          <w:sz w:val="22"/>
          <w:shd w:val="clear" w:color="auto" w:fill="FFFFFF"/>
        </w:rPr>
        <w:t xml:space="preserve">oraz </w:t>
      </w:r>
      <w:r w:rsidR="00C6547C">
        <w:rPr>
          <w:rStyle w:val="Pogrubienie"/>
          <w:b w:val="0"/>
          <w:sz w:val="22"/>
          <w:shd w:val="clear" w:color="auto" w:fill="FFFFFF"/>
        </w:rPr>
        <w:t xml:space="preserve">określona </w:t>
      </w:r>
      <w:r>
        <w:rPr>
          <w:rStyle w:val="Pogrubienie"/>
          <w:b w:val="0"/>
          <w:sz w:val="22"/>
          <w:shd w:val="clear" w:color="auto" w:fill="FFFFFF"/>
        </w:rPr>
        <w:t xml:space="preserve">maksymalna wysokość </w:t>
      </w:r>
      <w:r w:rsidR="00FC41F2" w:rsidRPr="002B61F6">
        <w:rPr>
          <w:rStyle w:val="Pogrubienie"/>
          <w:b w:val="0"/>
          <w:sz w:val="22"/>
          <w:shd w:val="clear" w:color="auto" w:fill="FFFFFF"/>
        </w:rPr>
        <w:t>rekompensaty</w:t>
      </w:r>
      <w:r w:rsidR="00674E11">
        <w:rPr>
          <w:rStyle w:val="Pogrubienie"/>
          <w:b w:val="0"/>
          <w:sz w:val="22"/>
          <w:shd w:val="clear" w:color="auto" w:fill="FFFFFF"/>
        </w:rPr>
        <w:t>, jakiej</w:t>
      </w:r>
      <w:r w:rsidR="00FC41F2"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 w:rsidR="00674E11" w:rsidRPr="002B61F6">
        <w:rPr>
          <w:rStyle w:val="Pogrubienie"/>
          <w:b w:val="0"/>
          <w:sz w:val="22"/>
          <w:shd w:val="clear" w:color="auto" w:fill="FFFFFF"/>
        </w:rPr>
        <w:t>bank może domagać się</w:t>
      </w:r>
      <w:r>
        <w:rPr>
          <w:rStyle w:val="Pogrubienie"/>
          <w:b w:val="0"/>
          <w:sz w:val="22"/>
          <w:shd w:val="clear" w:color="auto" w:fill="FFFFFF"/>
        </w:rPr>
        <w:t xml:space="preserve">, kiedy konsument skorzysta z </w:t>
      </w:r>
      <w:r w:rsidRPr="002B61F6">
        <w:rPr>
          <w:rStyle w:val="Pogrubienie"/>
          <w:b w:val="0"/>
          <w:sz w:val="22"/>
          <w:shd w:val="clear" w:color="auto" w:fill="FFFFFF"/>
        </w:rPr>
        <w:t>praw</w:t>
      </w:r>
      <w:r>
        <w:rPr>
          <w:rStyle w:val="Pogrubienie"/>
          <w:b w:val="0"/>
          <w:sz w:val="22"/>
          <w:shd w:val="clear" w:color="auto" w:fill="FFFFFF"/>
        </w:rPr>
        <w:t>a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do wcześniejszej spłaty</w:t>
      </w:r>
      <w:r>
        <w:rPr>
          <w:rStyle w:val="Pogrubienie"/>
          <w:b w:val="0"/>
          <w:sz w:val="22"/>
          <w:shd w:val="clear" w:color="auto" w:fill="FFFFFF"/>
        </w:rPr>
        <w:t>.</w:t>
      </w:r>
      <w:r w:rsidR="00674E11" w:rsidRPr="002B61F6"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6E1CFDE5" w14:textId="461FBDF0" w:rsidR="0056030E" w:rsidRPr="0056030E" w:rsidRDefault="00FC41F2" w:rsidP="00427AE5">
      <w:pPr>
        <w:spacing w:after="240" w:line="360" w:lineRule="auto"/>
        <w:jc w:val="both"/>
        <w:rPr>
          <w:rStyle w:val="Pogrubienie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Spokój i bezpieczeństwo po stronie konsumentów</w:t>
      </w:r>
    </w:p>
    <w:p w14:paraId="5FDAE843" w14:textId="5452A9B7" w:rsidR="00427AE5" w:rsidRPr="002B61F6" w:rsidRDefault="00603FE8" w:rsidP="00427AE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>U</w:t>
      </w:r>
      <w:r w:rsidR="00427AE5" w:rsidRPr="002B61F6">
        <w:rPr>
          <w:rStyle w:val="Pogrubienie"/>
          <w:b w:val="0"/>
          <w:sz w:val="22"/>
          <w:shd w:val="clear" w:color="auto" w:fill="FFFFFF"/>
        </w:rPr>
        <w:t xml:space="preserve">mowy kredytu </w:t>
      </w:r>
      <w:r w:rsidR="00427AE5">
        <w:rPr>
          <w:rStyle w:val="Pogrubienie"/>
          <w:b w:val="0"/>
          <w:sz w:val="22"/>
          <w:shd w:val="clear" w:color="auto" w:fill="FFFFFF"/>
        </w:rPr>
        <w:t xml:space="preserve">hipotecznego </w:t>
      </w:r>
      <w:r w:rsidR="000739E4">
        <w:rPr>
          <w:rStyle w:val="Pogrubienie"/>
          <w:b w:val="0"/>
          <w:sz w:val="22"/>
          <w:shd w:val="clear" w:color="auto" w:fill="FFFFFF"/>
        </w:rPr>
        <w:t xml:space="preserve">opartego o okresowo stałą stopę procentową </w:t>
      </w:r>
      <w:r w:rsidR="00427AE5">
        <w:rPr>
          <w:rStyle w:val="Pogrubienie"/>
          <w:b w:val="0"/>
          <w:sz w:val="22"/>
          <w:shd w:val="clear" w:color="auto" w:fill="FFFFFF"/>
        </w:rPr>
        <w:t>zawierane według jednolitego wzorca</w:t>
      </w:r>
      <w:r>
        <w:rPr>
          <w:rStyle w:val="Pogrubienie"/>
          <w:b w:val="0"/>
          <w:sz w:val="22"/>
          <w:shd w:val="clear" w:color="auto" w:fill="FFFFFF"/>
        </w:rPr>
        <w:t>,</w:t>
      </w:r>
      <w:r w:rsidR="00427AE5">
        <w:rPr>
          <w:rStyle w:val="Pogrubienie"/>
          <w:b w:val="0"/>
          <w:sz w:val="22"/>
          <w:shd w:val="clear" w:color="auto" w:fill="FFFFFF"/>
        </w:rPr>
        <w:t xml:space="preserve"> </w:t>
      </w:r>
      <w:r>
        <w:rPr>
          <w:rStyle w:val="Pogrubienie"/>
          <w:b w:val="0"/>
          <w:sz w:val="22"/>
          <w:shd w:val="clear" w:color="auto" w:fill="FFFFFF"/>
        </w:rPr>
        <w:t>zgodnie z założeniami Prezesa UOKiK,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 w:rsidR="00427AE5">
        <w:rPr>
          <w:rStyle w:val="Pogrubienie"/>
          <w:b w:val="0"/>
          <w:sz w:val="22"/>
          <w:shd w:val="clear" w:color="auto" w:fill="FFFFFF"/>
        </w:rPr>
        <w:t xml:space="preserve">zapewniałyby </w:t>
      </w:r>
      <w:r w:rsidR="00427AE5" w:rsidRPr="002B61F6">
        <w:rPr>
          <w:rStyle w:val="Pogrubienie"/>
          <w:b w:val="0"/>
          <w:sz w:val="22"/>
          <w:shd w:val="clear" w:color="auto" w:fill="FFFFFF"/>
        </w:rPr>
        <w:t>stałą stopę procentową</w:t>
      </w:r>
      <w:r w:rsidR="00427AE5">
        <w:rPr>
          <w:rStyle w:val="Pogrubienie"/>
          <w:b w:val="0"/>
          <w:sz w:val="22"/>
          <w:shd w:val="clear" w:color="auto" w:fill="FFFFFF"/>
        </w:rPr>
        <w:t xml:space="preserve"> przez </w:t>
      </w:r>
      <w:r w:rsidR="00427AE5" w:rsidRPr="002B61F6">
        <w:rPr>
          <w:rStyle w:val="Pogrubienie"/>
          <w:b w:val="0"/>
          <w:sz w:val="22"/>
          <w:shd w:val="clear" w:color="auto" w:fill="FFFFFF"/>
        </w:rPr>
        <w:t xml:space="preserve">co najmniej 5 lat. Takie rozwiązanie </w:t>
      </w:r>
      <w:r w:rsidR="005462C7">
        <w:rPr>
          <w:rStyle w:val="Pogrubienie"/>
          <w:b w:val="0"/>
          <w:sz w:val="22"/>
          <w:shd w:val="clear" w:color="auto" w:fill="FFFFFF"/>
        </w:rPr>
        <w:t>oznacza większą</w:t>
      </w:r>
      <w:r w:rsidR="00427AE5" w:rsidRPr="002B61F6">
        <w:rPr>
          <w:rStyle w:val="Pogrubienie"/>
          <w:b w:val="0"/>
          <w:sz w:val="22"/>
          <w:shd w:val="clear" w:color="auto" w:fill="FFFFFF"/>
        </w:rPr>
        <w:t xml:space="preserve"> przewidywalność obciążeń finansowych związanych z kredytem</w:t>
      </w:r>
      <w:r>
        <w:rPr>
          <w:rStyle w:val="Pogrubienie"/>
          <w:b w:val="0"/>
          <w:sz w:val="22"/>
          <w:shd w:val="clear" w:color="auto" w:fill="FFFFFF"/>
        </w:rPr>
        <w:t xml:space="preserve"> w najbardziej newralgicznym okresie kredytowania</w:t>
      </w:r>
      <w:r w:rsidR="00427AE5" w:rsidRPr="002B61F6">
        <w:rPr>
          <w:rStyle w:val="Pogrubienie"/>
          <w:b w:val="0"/>
          <w:sz w:val="22"/>
          <w:shd w:val="clear" w:color="auto" w:fill="FFFFFF"/>
        </w:rPr>
        <w:t xml:space="preserve">. </w:t>
      </w:r>
    </w:p>
    <w:p w14:paraId="6C0D34DE" w14:textId="1B183A68" w:rsidR="00427AE5" w:rsidRPr="00603FE8" w:rsidRDefault="00427AE5" w:rsidP="00427AE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 w:rsidRPr="00603FE8">
        <w:rPr>
          <w:rStyle w:val="Pogrubienie"/>
          <w:b w:val="0"/>
          <w:sz w:val="22"/>
          <w:shd w:val="clear" w:color="auto" w:fill="FFFFFF"/>
        </w:rPr>
        <w:t xml:space="preserve">- Produkty kredytowe dostępne obecnie na </w:t>
      </w:r>
      <w:r w:rsidR="005462C7" w:rsidRPr="00603FE8">
        <w:rPr>
          <w:rStyle w:val="Pogrubienie"/>
          <w:b w:val="0"/>
          <w:sz w:val="22"/>
          <w:shd w:val="clear" w:color="auto" w:fill="FFFFFF"/>
        </w:rPr>
        <w:t xml:space="preserve">polskim </w:t>
      </w:r>
      <w:r w:rsidRPr="00603FE8">
        <w:rPr>
          <w:rStyle w:val="Pogrubienie"/>
          <w:b w:val="0"/>
          <w:sz w:val="22"/>
          <w:shd w:val="clear" w:color="auto" w:fill="FFFFFF"/>
        </w:rPr>
        <w:t>rynku przewidują</w:t>
      </w:r>
      <w:r w:rsidR="00603FE8" w:rsidRPr="00603FE8">
        <w:rPr>
          <w:rStyle w:val="Pogrubienie"/>
          <w:b w:val="0"/>
          <w:sz w:val="22"/>
          <w:shd w:val="clear" w:color="auto" w:fill="FFFFFF"/>
        </w:rPr>
        <w:t xml:space="preserve"> niezmienność</w:t>
      </w:r>
      <w:r w:rsidRPr="00603FE8">
        <w:rPr>
          <w:rStyle w:val="Pogrubienie"/>
          <w:b w:val="0"/>
          <w:sz w:val="22"/>
          <w:shd w:val="clear" w:color="auto" w:fill="FFFFFF"/>
        </w:rPr>
        <w:t xml:space="preserve"> </w:t>
      </w:r>
      <w:r w:rsidR="00603FE8" w:rsidRPr="00603FE8">
        <w:rPr>
          <w:rStyle w:val="Pogrubienie"/>
          <w:b w:val="0"/>
          <w:sz w:val="22"/>
          <w:shd w:val="clear" w:color="auto" w:fill="FFFFFF"/>
        </w:rPr>
        <w:t>opr</w:t>
      </w:r>
      <w:r w:rsidR="005462C7" w:rsidRPr="00603FE8">
        <w:rPr>
          <w:rStyle w:val="Pogrubienie"/>
          <w:b w:val="0"/>
          <w:sz w:val="22"/>
          <w:shd w:val="clear" w:color="auto" w:fill="FFFFFF"/>
        </w:rPr>
        <w:t>ocento</w:t>
      </w:r>
      <w:r w:rsidR="00603FE8" w:rsidRPr="00603FE8">
        <w:rPr>
          <w:rStyle w:val="Pogrubienie"/>
          <w:b w:val="0"/>
          <w:sz w:val="22"/>
          <w:shd w:val="clear" w:color="auto" w:fill="FFFFFF"/>
        </w:rPr>
        <w:t>wania</w:t>
      </w:r>
      <w:r w:rsidR="005462C7" w:rsidRPr="00603FE8">
        <w:rPr>
          <w:rStyle w:val="Pogrubienie"/>
          <w:b w:val="0"/>
          <w:sz w:val="22"/>
          <w:shd w:val="clear" w:color="auto" w:fill="FFFFFF"/>
        </w:rPr>
        <w:t xml:space="preserve"> przez</w:t>
      </w:r>
      <w:r w:rsidRPr="00603FE8">
        <w:rPr>
          <w:rStyle w:val="Pogrubienie"/>
          <w:b w:val="0"/>
          <w:sz w:val="22"/>
          <w:shd w:val="clear" w:color="auto" w:fill="FFFFFF"/>
        </w:rPr>
        <w:t xml:space="preserve"> </w:t>
      </w:r>
      <w:r w:rsidR="00603FE8" w:rsidRPr="00603FE8">
        <w:rPr>
          <w:rStyle w:val="Pogrubienie"/>
          <w:b w:val="0"/>
          <w:sz w:val="22"/>
          <w:shd w:val="clear" w:color="auto" w:fill="FFFFFF"/>
        </w:rPr>
        <w:t xml:space="preserve">okres </w:t>
      </w:r>
      <w:r w:rsidRPr="00603FE8">
        <w:rPr>
          <w:rStyle w:val="Pogrubienie"/>
          <w:b w:val="0"/>
          <w:sz w:val="22"/>
          <w:shd w:val="clear" w:color="auto" w:fill="FFFFFF"/>
        </w:rPr>
        <w:t>5 lat</w:t>
      </w:r>
      <w:r w:rsidR="005462C7" w:rsidRPr="00603FE8">
        <w:rPr>
          <w:rStyle w:val="Pogrubienie"/>
          <w:b w:val="0"/>
          <w:sz w:val="22"/>
          <w:shd w:val="clear" w:color="auto" w:fill="FFFFFF"/>
        </w:rPr>
        <w:t xml:space="preserve">. </w:t>
      </w:r>
      <w:r w:rsidR="00603FE8" w:rsidRPr="00603FE8">
        <w:rPr>
          <w:rStyle w:val="Pogrubienie"/>
          <w:b w:val="0"/>
          <w:sz w:val="22"/>
          <w:shd w:val="clear" w:color="auto" w:fill="FFFFFF"/>
        </w:rPr>
        <w:t xml:space="preserve">Jedną z przyczyn jest fakt, że na polskim rynku brakuje </w:t>
      </w:r>
      <w:r w:rsidR="00603FE8" w:rsidRPr="00603FE8">
        <w:rPr>
          <w:rFonts w:cs="Arial"/>
          <w:color w:val="000000"/>
          <w:sz w:val="22"/>
          <w:shd w:val="clear" w:color="auto" w:fill="FFFFFF"/>
        </w:rPr>
        <w:t xml:space="preserve">adekwatnych zabezpieczeń dla banków. Jednak </w:t>
      </w:r>
      <w:r w:rsidR="00603FE8" w:rsidRPr="00603FE8">
        <w:rPr>
          <w:rStyle w:val="Pogrubienie"/>
          <w:b w:val="0"/>
          <w:sz w:val="22"/>
          <w:shd w:val="clear" w:color="auto" w:fill="FFFFFF"/>
        </w:rPr>
        <w:t>z</w:t>
      </w:r>
      <w:r w:rsidR="005462C7" w:rsidRPr="00603FE8">
        <w:rPr>
          <w:rStyle w:val="Pogrubienie"/>
          <w:b w:val="0"/>
          <w:sz w:val="22"/>
          <w:shd w:val="clear" w:color="auto" w:fill="FFFFFF"/>
        </w:rPr>
        <w:t>akładamy, że w</w:t>
      </w:r>
      <w:r w:rsidRPr="00603FE8">
        <w:rPr>
          <w:rStyle w:val="Pogrubienie"/>
          <w:b w:val="0"/>
          <w:sz w:val="22"/>
          <w:shd w:val="clear" w:color="auto" w:fill="FFFFFF"/>
        </w:rPr>
        <w:t xml:space="preserve"> miarę jak rynek kredytów na stałą stopę będzie się rozwijał, </w:t>
      </w:r>
      <w:r w:rsidR="00E25DCC">
        <w:rPr>
          <w:rStyle w:val="Pogrubienie"/>
          <w:b w:val="0"/>
          <w:sz w:val="22"/>
          <w:shd w:val="clear" w:color="auto" w:fill="FFFFFF"/>
        </w:rPr>
        <w:t xml:space="preserve">zaś stopy procentowe spadały, </w:t>
      </w:r>
      <w:r w:rsidRPr="00603FE8">
        <w:rPr>
          <w:rStyle w:val="Pogrubienie"/>
          <w:b w:val="0"/>
          <w:sz w:val="22"/>
          <w:shd w:val="clear" w:color="auto" w:fill="FFFFFF"/>
        </w:rPr>
        <w:t xml:space="preserve">rozwijać będzie </w:t>
      </w:r>
      <w:r w:rsidR="005462C7" w:rsidRPr="00603FE8">
        <w:rPr>
          <w:rStyle w:val="Pogrubienie"/>
          <w:b w:val="0"/>
          <w:sz w:val="22"/>
          <w:shd w:val="clear" w:color="auto" w:fill="FFFFFF"/>
        </w:rPr>
        <w:t xml:space="preserve">się </w:t>
      </w:r>
      <w:r w:rsidRPr="00603FE8">
        <w:rPr>
          <w:rStyle w:val="Pogrubienie"/>
          <w:b w:val="0"/>
          <w:sz w:val="22"/>
          <w:shd w:val="clear" w:color="auto" w:fill="FFFFFF"/>
        </w:rPr>
        <w:t xml:space="preserve">też oferta </w:t>
      </w:r>
      <w:r w:rsidR="005462C7" w:rsidRPr="00603FE8">
        <w:rPr>
          <w:rStyle w:val="Pogrubienie"/>
          <w:b w:val="0"/>
          <w:sz w:val="22"/>
          <w:shd w:val="clear" w:color="auto" w:fill="FFFFFF"/>
        </w:rPr>
        <w:t>uwzględniająca</w:t>
      </w:r>
      <w:r w:rsidRPr="00603FE8">
        <w:rPr>
          <w:rStyle w:val="Pogrubienie"/>
          <w:b w:val="0"/>
          <w:sz w:val="22"/>
          <w:shd w:val="clear" w:color="auto" w:fill="FFFFFF"/>
        </w:rPr>
        <w:t xml:space="preserve"> dłuższe okresy </w:t>
      </w:r>
      <w:r w:rsidR="005462C7" w:rsidRPr="00603FE8">
        <w:rPr>
          <w:rStyle w:val="Pogrubienie"/>
          <w:b w:val="0"/>
          <w:sz w:val="22"/>
          <w:shd w:val="clear" w:color="auto" w:fill="FFFFFF"/>
        </w:rPr>
        <w:t>stałego oprocentowania</w:t>
      </w:r>
      <w:r w:rsidR="00603FE8" w:rsidRPr="00603FE8">
        <w:rPr>
          <w:rStyle w:val="Pogrubienie"/>
          <w:b w:val="0"/>
          <w:sz w:val="22"/>
          <w:shd w:val="clear" w:color="auto" w:fill="FFFFFF"/>
        </w:rPr>
        <w:t xml:space="preserve">, a w </w:t>
      </w:r>
      <w:r w:rsidR="000739E4" w:rsidRPr="00603FE8">
        <w:rPr>
          <w:rStyle w:val="Pogrubienie"/>
          <w:b w:val="0"/>
          <w:sz w:val="22"/>
          <w:shd w:val="clear" w:color="auto" w:fill="FFFFFF"/>
        </w:rPr>
        <w:t>perspektywie</w:t>
      </w:r>
      <w:r w:rsidR="00603FE8" w:rsidRPr="00603FE8">
        <w:rPr>
          <w:rStyle w:val="Pogrubienie"/>
          <w:b w:val="0"/>
          <w:sz w:val="22"/>
          <w:shd w:val="clear" w:color="auto" w:fill="FFFFFF"/>
        </w:rPr>
        <w:t xml:space="preserve"> kilkunastoletniej </w:t>
      </w:r>
      <w:r w:rsidR="000739E4">
        <w:rPr>
          <w:rStyle w:val="Pogrubienie"/>
          <w:b w:val="0"/>
          <w:sz w:val="22"/>
          <w:shd w:val="clear" w:color="auto" w:fill="FFFFFF"/>
        </w:rPr>
        <w:t>– zapewniające stał</w:t>
      </w:r>
      <w:r w:rsidR="00E25DCC">
        <w:rPr>
          <w:rStyle w:val="Pogrubienie"/>
          <w:b w:val="0"/>
          <w:sz w:val="22"/>
          <w:shd w:val="clear" w:color="auto" w:fill="FFFFFF"/>
        </w:rPr>
        <w:t xml:space="preserve">e oprocentowanie kredytu </w:t>
      </w:r>
      <w:r w:rsidR="00603FE8" w:rsidRPr="00603FE8">
        <w:rPr>
          <w:rFonts w:cs="Arial"/>
          <w:color w:val="000000"/>
          <w:sz w:val="22"/>
          <w:shd w:val="clear" w:color="auto" w:fill="FFFFFF"/>
        </w:rPr>
        <w:t>nawet w całym okresie kredytowania</w:t>
      </w:r>
      <w:r w:rsidRPr="00603FE8">
        <w:rPr>
          <w:rStyle w:val="Pogrubienie"/>
          <w:b w:val="0"/>
          <w:sz w:val="22"/>
          <w:shd w:val="clear" w:color="auto" w:fill="FFFFFF"/>
        </w:rPr>
        <w:t xml:space="preserve"> – mówi Prezes UOKiK Tomasz Chróstny.  </w:t>
      </w:r>
    </w:p>
    <w:p w14:paraId="63CCF58E" w14:textId="77777777" w:rsidR="00757195" w:rsidRDefault="00FC41F2" w:rsidP="00427AE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sz w:val="22"/>
          <w:shd w:val="clear" w:color="auto" w:fill="FFFFFF"/>
        </w:rPr>
        <w:t>Niższe ryzyko dla</w:t>
      </w:r>
      <w:r w:rsidRPr="00FC41F2">
        <w:rPr>
          <w:rStyle w:val="Pogrubienie"/>
          <w:sz w:val="22"/>
          <w:shd w:val="clear" w:color="auto" w:fill="FFFFFF"/>
        </w:rPr>
        <w:t xml:space="preserve"> banków</w:t>
      </w:r>
    </w:p>
    <w:p w14:paraId="302E1962" w14:textId="5C9353F4" w:rsidR="007A7678" w:rsidRDefault="00555367" w:rsidP="00427AE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>J</w:t>
      </w:r>
      <w:r w:rsidR="00E057EA">
        <w:rPr>
          <w:rStyle w:val="Pogrubienie"/>
          <w:b w:val="0"/>
          <w:sz w:val="22"/>
          <w:shd w:val="clear" w:color="auto" w:fill="FFFFFF"/>
        </w:rPr>
        <w:t>ed</w:t>
      </w:r>
      <w:r w:rsidR="007A7678">
        <w:rPr>
          <w:rStyle w:val="Pogrubienie"/>
          <w:b w:val="0"/>
          <w:sz w:val="22"/>
          <w:shd w:val="clear" w:color="auto" w:fill="FFFFFF"/>
        </w:rPr>
        <w:t>nym</w:t>
      </w:r>
      <w:r w:rsidR="00E057EA">
        <w:rPr>
          <w:rStyle w:val="Pogrubienie"/>
          <w:b w:val="0"/>
          <w:sz w:val="22"/>
          <w:shd w:val="clear" w:color="auto" w:fill="FFFFFF"/>
        </w:rPr>
        <w:t xml:space="preserve"> z najbardziej palących problemów </w:t>
      </w:r>
      <w:r w:rsidR="007A7678">
        <w:rPr>
          <w:rStyle w:val="Pogrubienie"/>
          <w:b w:val="0"/>
          <w:sz w:val="22"/>
          <w:shd w:val="clear" w:color="auto" w:fill="FFFFFF"/>
        </w:rPr>
        <w:t>sektora finansowego</w:t>
      </w:r>
      <w:r w:rsidR="00E057EA">
        <w:rPr>
          <w:rStyle w:val="Pogrubienie"/>
          <w:b w:val="0"/>
          <w:sz w:val="22"/>
          <w:shd w:val="clear" w:color="auto" w:fill="FFFFFF"/>
        </w:rPr>
        <w:t>, który jednocześnie przekłada się na koszty kredytu</w:t>
      </w:r>
      <w:r w:rsidR="00E25DCC">
        <w:rPr>
          <w:rStyle w:val="Pogrubienie"/>
          <w:b w:val="0"/>
          <w:sz w:val="22"/>
          <w:shd w:val="clear" w:color="auto" w:fill="FFFFFF"/>
        </w:rPr>
        <w:t xml:space="preserve"> i coraz węższą ofertę produktów</w:t>
      </w:r>
      <w:r>
        <w:rPr>
          <w:rStyle w:val="Pogrubienie"/>
          <w:b w:val="0"/>
          <w:sz w:val="22"/>
          <w:shd w:val="clear" w:color="auto" w:fill="FFFFFF"/>
        </w:rPr>
        <w:t xml:space="preserve">, </w:t>
      </w:r>
      <w:r w:rsidR="007A7678">
        <w:rPr>
          <w:rStyle w:val="Pogrubienie"/>
          <w:b w:val="0"/>
          <w:sz w:val="22"/>
          <w:shd w:val="clear" w:color="auto" w:fill="FFFFFF"/>
        </w:rPr>
        <w:t xml:space="preserve">jest </w:t>
      </w:r>
      <w:r>
        <w:rPr>
          <w:rStyle w:val="Pogrubienie"/>
          <w:b w:val="0"/>
          <w:sz w:val="22"/>
          <w:shd w:val="clear" w:color="auto" w:fill="FFFFFF"/>
        </w:rPr>
        <w:t>ryzyko prawne</w:t>
      </w:r>
      <w:r w:rsidR="00E057EA">
        <w:rPr>
          <w:rStyle w:val="Pogrubienie"/>
          <w:b w:val="0"/>
          <w:sz w:val="22"/>
          <w:shd w:val="clear" w:color="auto" w:fill="FFFFFF"/>
        </w:rPr>
        <w:t>.</w:t>
      </w:r>
      <w:r w:rsidR="00427AE5">
        <w:rPr>
          <w:rStyle w:val="Pogrubienie"/>
          <w:b w:val="0"/>
          <w:sz w:val="22"/>
          <w:shd w:val="clear" w:color="auto" w:fill="FFFFFF"/>
        </w:rPr>
        <w:t xml:space="preserve"> </w:t>
      </w:r>
      <w:r w:rsidR="000739E4">
        <w:rPr>
          <w:rStyle w:val="Pogrubienie"/>
          <w:b w:val="0"/>
          <w:sz w:val="22"/>
          <w:shd w:val="clear" w:color="auto" w:fill="FFFFFF"/>
        </w:rPr>
        <w:t>Wg danych ZBP ś</w:t>
      </w:r>
      <w:r w:rsidR="00757195" w:rsidRPr="002B61F6">
        <w:rPr>
          <w:rStyle w:val="Pogrubienie"/>
          <w:b w:val="0"/>
          <w:sz w:val="22"/>
          <w:shd w:val="clear" w:color="auto" w:fill="FFFFFF"/>
        </w:rPr>
        <w:t>rednioroczna marża kredytu hipotecznego w 2024 r. wynosiła 1,7</w:t>
      </w:r>
      <w:r w:rsidR="00F534F8">
        <w:rPr>
          <w:rStyle w:val="Pogrubienie"/>
          <w:b w:val="0"/>
          <w:sz w:val="22"/>
          <w:shd w:val="clear" w:color="auto" w:fill="FFFFFF"/>
        </w:rPr>
        <w:t xml:space="preserve"> proc.</w:t>
      </w:r>
      <w:r w:rsidR="000739E4">
        <w:rPr>
          <w:rStyle w:val="Pogrubienie"/>
          <w:b w:val="0"/>
          <w:sz w:val="22"/>
          <w:shd w:val="clear" w:color="auto" w:fill="FFFFFF"/>
        </w:rPr>
        <w:t>,</w:t>
      </w:r>
      <w:r w:rsidR="00757195" w:rsidRPr="002B61F6">
        <w:rPr>
          <w:rStyle w:val="Pogrubienie"/>
          <w:b w:val="0"/>
          <w:sz w:val="22"/>
          <w:shd w:val="clear" w:color="auto" w:fill="FFFFFF"/>
        </w:rPr>
        <w:t xml:space="preserve"> z czego</w:t>
      </w:r>
      <w:r w:rsidR="00F534F8">
        <w:rPr>
          <w:rStyle w:val="Pogrubienie"/>
          <w:b w:val="0"/>
          <w:sz w:val="22"/>
          <w:shd w:val="clear" w:color="auto" w:fill="FFFFFF"/>
        </w:rPr>
        <w:t xml:space="preserve"> blisko połowa</w:t>
      </w:r>
      <w:r w:rsidR="00757195"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 w:rsidR="00F534F8">
        <w:rPr>
          <w:rStyle w:val="Pogrubienie"/>
          <w:b w:val="0"/>
          <w:sz w:val="22"/>
          <w:shd w:val="clear" w:color="auto" w:fill="FFFFFF"/>
        </w:rPr>
        <w:t>(</w:t>
      </w:r>
      <w:r w:rsidR="00757195" w:rsidRPr="002B61F6">
        <w:rPr>
          <w:rStyle w:val="Pogrubienie"/>
          <w:b w:val="0"/>
          <w:sz w:val="22"/>
          <w:shd w:val="clear" w:color="auto" w:fill="FFFFFF"/>
        </w:rPr>
        <w:t>0,81</w:t>
      </w:r>
      <w:r w:rsidR="00F534F8">
        <w:rPr>
          <w:rStyle w:val="Pogrubienie"/>
          <w:b w:val="0"/>
          <w:sz w:val="22"/>
          <w:shd w:val="clear" w:color="auto" w:fill="FFFFFF"/>
        </w:rPr>
        <w:t xml:space="preserve"> punktu procentowego)</w:t>
      </w:r>
      <w:r w:rsidR="00757195" w:rsidRPr="002B61F6">
        <w:rPr>
          <w:rStyle w:val="Pogrubienie"/>
          <w:b w:val="0"/>
          <w:sz w:val="22"/>
          <w:shd w:val="clear" w:color="auto" w:fill="FFFFFF"/>
        </w:rPr>
        <w:t xml:space="preserve"> stanowił</w:t>
      </w:r>
      <w:r w:rsidR="00F534F8">
        <w:rPr>
          <w:rStyle w:val="Pogrubienie"/>
          <w:b w:val="0"/>
          <w:sz w:val="22"/>
          <w:shd w:val="clear" w:color="auto" w:fill="FFFFFF"/>
        </w:rPr>
        <w:t xml:space="preserve"> koszt</w:t>
      </w:r>
      <w:r w:rsidR="00757195" w:rsidRPr="002B61F6">
        <w:rPr>
          <w:rStyle w:val="Pogrubienie"/>
          <w:b w:val="0"/>
          <w:sz w:val="22"/>
          <w:shd w:val="clear" w:color="auto" w:fill="FFFFFF"/>
        </w:rPr>
        <w:t xml:space="preserve"> ryzyk</w:t>
      </w:r>
      <w:r w:rsidR="00F534F8">
        <w:rPr>
          <w:rStyle w:val="Pogrubienie"/>
          <w:b w:val="0"/>
          <w:sz w:val="22"/>
          <w:shd w:val="clear" w:color="auto" w:fill="FFFFFF"/>
        </w:rPr>
        <w:t>a</w:t>
      </w:r>
      <w:r w:rsidR="00757195" w:rsidRPr="002B61F6">
        <w:rPr>
          <w:rStyle w:val="Pogrubienie"/>
          <w:b w:val="0"/>
          <w:sz w:val="22"/>
          <w:shd w:val="clear" w:color="auto" w:fill="FFFFFF"/>
        </w:rPr>
        <w:t xml:space="preserve"> prawne</w:t>
      </w:r>
      <w:r w:rsidR="00F534F8">
        <w:rPr>
          <w:rStyle w:val="Pogrubienie"/>
          <w:b w:val="0"/>
          <w:sz w:val="22"/>
          <w:shd w:val="clear" w:color="auto" w:fill="FFFFFF"/>
        </w:rPr>
        <w:t>go</w:t>
      </w:r>
      <w:r w:rsidR="00757195" w:rsidRPr="002B61F6">
        <w:rPr>
          <w:rStyle w:val="Pogrubienie"/>
          <w:b w:val="0"/>
          <w:sz w:val="22"/>
          <w:shd w:val="clear" w:color="auto" w:fill="FFFFFF"/>
        </w:rPr>
        <w:t xml:space="preserve">. Przekładając to na konkretne liczby, koszt tego ryzyka wyniósł w 2024 r. ok. 537,9 mln zł.  </w:t>
      </w:r>
    </w:p>
    <w:p w14:paraId="5E2137F3" w14:textId="2A9CBFFD" w:rsidR="00427AE5" w:rsidRPr="002B61F6" w:rsidRDefault="00E057EA" w:rsidP="00427AE5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>Wprowadzenie bezpiecznego</w:t>
      </w:r>
      <w:r w:rsidR="000739E4">
        <w:rPr>
          <w:rStyle w:val="Pogrubienie"/>
          <w:b w:val="0"/>
          <w:sz w:val="22"/>
          <w:shd w:val="clear" w:color="auto" w:fill="FFFFFF"/>
        </w:rPr>
        <w:t>, jednolitego</w:t>
      </w:r>
      <w:r>
        <w:rPr>
          <w:rStyle w:val="Pogrubienie"/>
          <w:b w:val="0"/>
          <w:sz w:val="22"/>
          <w:shd w:val="clear" w:color="auto" w:fill="FFFFFF"/>
        </w:rPr>
        <w:t xml:space="preserve"> wzorca umowy kredytu hipotecznego</w:t>
      </w:r>
      <w:r w:rsidR="000739E4">
        <w:rPr>
          <w:rStyle w:val="Pogrubienie"/>
          <w:b w:val="0"/>
          <w:sz w:val="22"/>
          <w:shd w:val="clear" w:color="auto" w:fill="FFFFFF"/>
        </w:rPr>
        <w:t xml:space="preserve"> o okresowo stałej stopie procentowej</w:t>
      </w:r>
      <w:r>
        <w:rPr>
          <w:rStyle w:val="Pogrubienie"/>
          <w:b w:val="0"/>
          <w:sz w:val="22"/>
          <w:shd w:val="clear" w:color="auto" w:fill="FFFFFF"/>
        </w:rPr>
        <w:t xml:space="preserve"> </w:t>
      </w:r>
      <w:r w:rsidR="00EB326A">
        <w:rPr>
          <w:rStyle w:val="Pogrubienie"/>
          <w:b w:val="0"/>
          <w:sz w:val="22"/>
          <w:shd w:val="clear" w:color="auto" w:fill="FFFFFF"/>
        </w:rPr>
        <w:t xml:space="preserve">w ustawie </w:t>
      </w:r>
      <w:r>
        <w:rPr>
          <w:rStyle w:val="Pogrubienie"/>
          <w:b w:val="0"/>
          <w:sz w:val="22"/>
          <w:shd w:val="clear" w:color="auto" w:fill="FFFFFF"/>
        </w:rPr>
        <w:t>pozwoliłoby to ryzyko zminimalizować.</w:t>
      </w:r>
      <w:r w:rsidR="00EB326A">
        <w:rPr>
          <w:rStyle w:val="Pogrubienie"/>
          <w:b w:val="0"/>
          <w:sz w:val="22"/>
          <w:shd w:val="clear" w:color="auto" w:fill="FFFFFF"/>
        </w:rPr>
        <w:t xml:space="preserve"> </w:t>
      </w:r>
      <w:r w:rsidR="00427AE5">
        <w:rPr>
          <w:rStyle w:val="Pogrubienie"/>
          <w:b w:val="0"/>
          <w:sz w:val="22"/>
          <w:shd w:val="clear" w:color="auto" w:fill="FFFFFF"/>
        </w:rPr>
        <w:t>Z</w:t>
      </w:r>
      <w:r w:rsidR="00427AE5" w:rsidRPr="002B61F6">
        <w:rPr>
          <w:rStyle w:val="Pogrubienie"/>
          <w:b w:val="0"/>
          <w:sz w:val="22"/>
          <w:shd w:val="clear" w:color="auto" w:fill="FFFFFF"/>
        </w:rPr>
        <w:t>godnie z orzecznictw</w:t>
      </w:r>
      <w:r w:rsidR="00427AE5">
        <w:rPr>
          <w:rStyle w:val="Pogrubienie"/>
          <w:b w:val="0"/>
          <w:sz w:val="22"/>
          <w:shd w:val="clear" w:color="auto" w:fill="FFFFFF"/>
        </w:rPr>
        <w:t>em</w:t>
      </w:r>
      <w:r w:rsidR="00427AE5"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 w:rsidR="00427AE5">
        <w:rPr>
          <w:rStyle w:val="Pogrubienie"/>
          <w:b w:val="0"/>
          <w:sz w:val="22"/>
          <w:shd w:val="clear" w:color="auto" w:fill="FFFFFF"/>
        </w:rPr>
        <w:t>TSUE, j</w:t>
      </w:r>
      <w:r w:rsidR="00427AE5" w:rsidRPr="002B61F6">
        <w:rPr>
          <w:rStyle w:val="Pogrubienie"/>
          <w:b w:val="0"/>
          <w:sz w:val="22"/>
          <w:shd w:val="clear" w:color="auto" w:fill="FFFFFF"/>
        </w:rPr>
        <w:t xml:space="preserve">eżeli prawodawca zadbał o to, żeby w ustawowych warunkach nie było postanowień nieuczciwych, </w:t>
      </w:r>
      <w:r w:rsidR="000739E4">
        <w:rPr>
          <w:rStyle w:val="Pogrubienie"/>
          <w:b w:val="0"/>
          <w:sz w:val="22"/>
          <w:shd w:val="clear" w:color="auto" w:fill="FFFFFF"/>
        </w:rPr>
        <w:t xml:space="preserve">zaś </w:t>
      </w:r>
      <w:r w:rsidR="00427AE5" w:rsidRPr="002B61F6">
        <w:rPr>
          <w:rStyle w:val="Pogrubienie"/>
          <w:b w:val="0"/>
          <w:sz w:val="22"/>
          <w:shd w:val="clear" w:color="auto" w:fill="FFFFFF"/>
        </w:rPr>
        <w:t xml:space="preserve">prawa obu stron były należycie wyważone, wówczas te warunki nie mogą być kwestionowane przed sądem. </w:t>
      </w:r>
    </w:p>
    <w:p w14:paraId="04F0D704" w14:textId="5E8DC627" w:rsidR="00C27DDB" w:rsidRDefault="00C27DDB" w:rsidP="002B61F6">
      <w:pPr>
        <w:spacing w:after="240" w:line="360" w:lineRule="auto"/>
        <w:jc w:val="both"/>
        <w:rPr>
          <w:rStyle w:val="Pogrubienie"/>
          <w:b w:val="0"/>
          <w:sz w:val="22"/>
          <w:shd w:val="clear" w:color="auto" w:fill="FFFFFF"/>
        </w:rPr>
      </w:pPr>
      <w:r>
        <w:rPr>
          <w:rStyle w:val="Pogrubienie"/>
          <w:b w:val="0"/>
          <w:sz w:val="22"/>
          <w:shd w:val="clear" w:color="auto" w:fill="FFFFFF"/>
        </w:rPr>
        <w:t xml:space="preserve">- </w:t>
      </w:r>
      <w:bookmarkStart w:id="5" w:name="_Hlk199832671"/>
      <w:r w:rsidR="00405FF9">
        <w:rPr>
          <w:rStyle w:val="Pogrubienie"/>
          <w:b w:val="0"/>
          <w:sz w:val="22"/>
          <w:shd w:val="clear" w:color="auto" w:fill="FFFFFF"/>
        </w:rPr>
        <w:t xml:space="preserve">Konsumenci potrzebują bezpiecznych </w:t>
      </w:r>
      <w:r w:rsidR="007A7678">
        <w:rPr>
          <w:rStyle w:val="Pogrubienie"/>
          <w:b w:val="0"/>
          <w:sz w:val="22"/>
          <w:shd w:val="clear" w:color="auto" w:fill="FFFFFF"/>
        </w:rPr>
        <w:t>umów -</w:t>
      </w:r>
      <w:r w:rsidR="00405FF9">
        <w:rPr>
          <w:rStyle w:val="Pogrubienie"/>
          <w:b w:val="0"/>
          <w:sz w:val="22"/>
          <w:shd w:val="clear" w:color="auto" w:fill="FFFFFF"/>
        </w:rPr>
        <w:t xml:space="preserve"> jasnych zasad, które pozwolą dokonywać najlepszych wyborów, kiedy planują zaciąganie wysokich zobowiązań na długie lata. To </w:t>
      </w:r>
      <w:r w:rsidR="00405FF9">
        <w:rPr>
          <w:rStyle w:val="Pogrubienie"/>
          <w:b w:val="0"/>
          <w:sz w:val="22"/>
          <w:shd w:val="clear" w:color="auto" w:fill="FFFFFF"/>
        </w:rPr>
        <w:lastRenderedPageBreak/>
        <w:t xml:space="preserve">często wybory o życiowym charakterze. </w:t>
      </w:r>
      <w:r w:rsidR="00E25DCC">
        <w:rPr>
          <w:rStyle w:val="Pogrubienie"/>
          <w:b w:val="0"/>
          <w:sz w:val="22"/>
          <w:shd w:val="clear" w:color="auto" w:fill="FFFFFF"/>
        </w:rPr>
        <w:t>Z kolei</w:t>
      </w:r>
      <w:r w:rsidR="00FC41F2">
        <w:rPr>
          <w:rStyle w:val="Pogrubienie"/>
          <w:b w:val="0"/>
          <w:sz w:val="22"/>
          <w:shd w:val="clear" w:color="auto" w:fill="FFFFFF"/>
        </w:rPr>
        <w:t xml:space="preserve"> </w:t>
      </w:r>
      <w:r w:rsidR="000739E4">
        <w:rPr>
          <w:rStyle w:val="Pogrubienie"/>
          <w:b w:val="0"/>
          <w:sz w:val="22"/>
          <w:shd w:val="clear" w:color="auto" w:fill="FFFFFF"/>
        </w:rPr>
        <w:t>sektor</w:t>
      </w:r>
      <w:r w:rsidR="00405FF9">
        <w:rPr>
          <w:rStyle w:val="Pogrubienie"/>
          <w:b w:val="0"/>
          <w:sz w:val="22"/>
          <w:shd w:val="clear" w:color="auto" w:fill="FFFFFF"/>
        </w:rPr>
        <w:t xml:space="preserve"> potrzebuje rozwiązania, które zapewni stabilność i sprawiedliwe </w:t>
      </w:r>
      <w:r w:rsidR="007A7678">
        <w:rPr>
          <w:rStyle w:val="Pogrubienie"/>
          <w:b w:val="0"/>
          <w:sz w:val="22"/>
          <w:shd w:val="clear" w:color="auto" w:fill="FFFFFF"/>
        </w:rPr>
        <w:t>zasady</w:t>
      </w:r>
      <w:r w:rsidR="00405FF9">
        <w:rPr>
          <w:rStyle w:val="Pogrubienie"/>
          <w:b w:val="0"/>
          <w:sz w:val="22"/>
          <w:shd w:val="clear" w:color="auto" w:fill="FFFFFF"/>
        </w:rPr>
        <w:t xml:space="preserve"> gry rynkowej. </w:t>
      </w:r>
      <w:r w:rsidR="007A7678">
        <w:rPr>
          <w:rStyle w:val="Pogrubienie"/>
          <w:b w:val="0"/>
          <w:sz w:val="22"/>
          <w:shd w:val="clear" w:color="auto" w:fill="FFFFFF"/>
        </w:rPr>
        <w:t>Chodzi o to, by</w:t>
      </w:r>
      <w:r w:rsidR="00FC41F2">
        <w:rPr>
          <w:rStyle w:val="Pogrubienie"/>
          <w:b w:val="0"/>
          <w:sz w:val="22"/>
          <w:shd w:val="clear" w:color="auto" w:fill="FFFFFF"/>
        </w:rPr>
        <w:t xml:space="preserve"> </w:t>
      </w:r>
      <w:r w:rsidR="007A7678">
        <w:rPr>
          <w:rStyle w:val="Pogrubienie"/>
          <w:b w:val="0"/>
          <w:sz w:val="22"/>
          <w:shd w:val="clear" w:color="auto" w:fill="FFFFFF"/>
        </w:rPr>
        <w:t>k</w:t>
      </w:r>
      <w:r w:rsidR="00FC41F2">
        <w:rPr>
          <w:rStyle w:val="Pogrubienie"/>
          <w:b w:val="0"/>
          <w:sz w:val="22"/>
          <w:shd w:val="clear" w:color="auto" w:fill="FFFFFF"/>
        </w:rPr>
        <w:t>onsumenci mieli pewność, że w umowie nie znajdzie się żad</w:t>
      </w:r>
      <w:r w:rsidR="0064443D">
        <w:rPr>
          <w:rStyle w:val="Pogrubienie"/>
          <w:b w:val="0"/>
          <w:sz w:val="22"/>
          <w:shd w:val="clear" w:color="auto" w:fill="FFFFFF"/>
        </w:rPr>
        <w:t>ne</w:t>
      </w:r>
      <w:r w:rsidR="00FC41F2">
        <w:rPr>
          <w:rStyle w:val="Pogrubienie"/>
          <w:b w:val="0"/>
          <w:sz w:val="22"/>
          <w:shd w:val="clear" w:color="auto" w:fill="FFFFFF"/>
        </w:rPr>
        <w:t xml:space="preserve"> nieuczci</w:t>
      </w:r>
      <w:r w:rsidR="0064443D">
        <w:rPr>
          <w:rStyle w:val="Pogrubienie"/>
          <w:b w:val="0"/>
          <w:sz w:val="22"/>
          <w:shd w:val="clear" w:color="auto" w:fill="FFFFFF"/>
        </w:rPr>
        <w:t xml:space="preserve">we </w:t>
      </w:r>
      <w:r w:rsidR="00E25DCC">
        <w:rPr>
          <w:rStyle w:val="Pogrubienie"/>
          <w:b w:val="0"/>
          <w:sz w:val="22"/>
          <w:shd w:val="clear" w:color="auto" w:fill="FFFFFF"/>
        </w:rPr>
        <w:t xml:space="preserve">i szkodliwe dla nich </w:t>
      </w:r>
      <w:r w:rsidR="0064443D">
        <w:rPr>
          <w:rStyle w:val="Pogrubienie"/>
          <w:b w:val="0"/>
          <w:sz w:val="22"/>
          <w:shd w:val="clear" w:color="auto" w:fill="FFFFFF"/>
        </w:rPr>
        <w:t>postanowienie</w:t>
      </w:r>
      <w:r w:rsidR="007A7678">
        <w:rPr>
          <w:rStyle w:val="Pogrubienie"/>
          <w:b w:val="0"/>
          <w:sz w:val="22"/>
          <w:shd w:val="clear" w:color="auto" w:fill="FFFFFF"/>
        </w:rPr>
        <w:t>, a b</w:t>
      </w:r>
      <w:r w:rsidR="00FC41F2">
        <w:rPr>
          <w:rStyle w:val="Pogrubienie"/>
          <w:b w:val="0"/>
          <w:sz w:val="22"/>
          <w:shd w:val="clear" w:color="auto" w:fill="FFFFFF"/>
        </w:rPr>
        <w:t xml:space="preserve">anki </w:t>
      </w:r>
      <w:r w:rsidR="007A7678">
        <w:rPr>
          <w:rStyle w:val="Pogrubienie"/>
          <w:b w:val="0"/>
          <w:sz w:val="22"/>
          <w:shd w:val="clear" w:color="auto" w:fill="FFFFFF"/>
        </w:rPr>
        <w:t xml:space="preserve">- </w:t>
      </w:r>
      <w:r w:rsidR="00E25DCC">
        <w:rPr>
          <w:rStyle w:val="Pogrubienie"/>
          <w:b w:val="0"/>
          <w:sz w:val="22"/>
          <w:shd w:val="clear" w:color="auto" w:fill="FFFFFF"/>
        </w:rPr>
        <w:t>gwarancję</w:t>
      </w:r>
      <w:r w:rsidR="00FC41F2">
        <w:rPr>
          <w:rStyle w:val="Pogrubienie"/>
          <w:b w:val="0"/>
          <w:sz w:val="22"/>
          <w:shd w:val="clear" w:color="auto" w:fill="FFFFFF"/>
        </w:rPr>
        <w:t xml:space="preserve">, że nikt nie podważy ich umowy w sądzie. </w:t>
      </w:r>
      <w:r w:rsidR="007A7678">
        <w:rPr>
          <w:rStyle w:val="Pogrubienie"/>
          <w:b w:val="0"/>
          <w:sz w:val="22"/>
          <w:shd w:val="clear" w:color="auto" w:fill="FFFFFF"/>
        </w:rPr>
        <w:t>W ten sposób o</w:t>
      </w:r>
      <w:r w:rsidR="00FC41F2">
        <w:rPr>
          <w:rStyle w:val="Pogrubienie"/>
          <w:b w:val="0"/>
          <w:sz w:val="22"/>
          <w:shd w:val="clear" w:color="auto" w:fill="FFFFFF"/>
        </w:rPr>
        <w:t>granicz</w:t>
      </w:r>
      <w:r w:rsidR="007A7678">
        <w:rPr>
          <w:rStyle w:val="Pogrubienie"/>
          <w:b w:val="0"/>
          <w:sz w:val="22"/>
          <w:shd w:val="clear" w:color="auto" w:fill="FFFFFF"/>
        </w:rPr>
        <w:t>ymy</w:t>
      </w:r>
      <w:r w:rsidR="00405FF9" w:rsidRPr="002B61F6">
        <w:rPr>
          <w:rStyle w:val="Pogrubienie"/>
          <w:b w:val="0"/>
          <w:sz w:val="22"/>
          <w:shd w:val="clear" w:color="auto" w:fill="FFFFFF"/>
        </w:rPr>
        <w:t xml:space="preserve"> ryzyko prawne, które w tej chwili stanowi </w:t>
      </w:r>
      <w:r w:rsidR="00FC41F2">
        <w:rPr>
          <w:rStyle w:val="Pogrubienie"/>
          <w:b w:val="0"/>
          <w:sz w:val="22"/>
          <w:shd w:val="clear" w:color="auto" w:fill="FFFFFF"/>
        </w:rPr>
        <w:t xml:space="preserve">największy </w:t>
      </w:r>
      <w:r w:rsidR="00405FF9" w:rsidRPr="002B61F6">
        <w:rPr>
          <w:rStyle w:val="Pogrubienie"/>
          <w:b w:val="0"/>
          <w:sz w:val="22"/>
          <w:shd w:val="clear" w:color="auto" w:fill="FFFFFF"/>
        </w:rPr>
        <w:t>sk</w:t>
      </w:r>
      <w:r w:rsidR="00405FF9">
        <w:rPr>
          <w:rStyle w:val="Pogrubienie"/>
          <w:b w:val="0"/>
          <w:sz w:val="22"/>
          <w:shd w:val="clear" w:color="auto" w:fill="FFFFFF"/>
        </w:rPr>
        <w:t>ł</w:t>
      </w:r>
      <w:r w:rsidR="00405FF9" w:rsidRPr="002B61F6">
        <w:rPr>
          <w:rStyle w:val="Pogrubienie"/>
          <w:b w:val="0"/>
          <w:sz w:val="22"/>
          <w:shd w:val="clear" w:color="auto" w:fill="FFFFFF"/>
        </w:rPr>
        <w:t>adnik marży banków</w:t>
      </w:r>
      <w:r w:rsidR="00405FF9">
        <w:rPr>
          <w:rStyle w:val="Pogrubienie"/>
          <w:b w:val="0"/>
          <w:sz w:val="22"/>
          <w:shd w:val="clear" w:color="auto" w:fill="FFFFFF"/>
        </w:rPr>
        <w:t xml:space="preserve">. </w:t>
      </w:r>
      <w:r w:rsidR="007A7678">
        <w:rPr>
          <w:rStyle w:val="Pogrubienie"/>
          <w:b w:val="0"/>
          <w:sz w:val="22"/>
          <w:shd w:val="clear" w:color="auto" w:fill="FFFFFF"/>
        </w:rPr>
        <w:t>O</w:t>
      </w:r>
      <w:r w:rsidR="007A7678" w:rsidRPr="002B61F6">
        <w:rPr>
          <w:rStyle w:val="Pogrubienie"/>
          <w:b w:val="0"/>
          <w:sz w:val="22"/>
          <w:shd w:val="clear" w:color="auto" w:fill="FFFFFF"/>
        </w:rPr>
        <w:t>siągnięci</w:t>
      </w:r>
      <w:r w:rsidR="007A7678">
        <w:rPr>
          <w:rStyle w:val="Pogrubienie"/>
          <w:b w:val="0"/>
          <w:sz w:val="22"/>
          <w:shd w:val="clear" w:color="auto" w:fill="FFFFFF"/>
        </w:rPr>
        <w:t>e obu</w:t>
      </w:r>
      <w:r w:rsidR="007A7678" w:rsidRPr="002B61F6">
        <w:rPr>
          <w:rStyle w:val="Pogrubienie"/>
          <w:b w:val="0"/>
          <w:sz w:val="22"/>
          <w:shd w:val="clear" w:color="auto" w:fill="FFFFFF"/>
        </w:rPr>
        <w:t xml:space="preserve"> </w:t>
      </w:r>
      <w:r w:rsidR="007A7678">
        <w:rPr>
          <w:rStyle w:val="Pogrubienie"/>
          <w:b w:val="0"/>
          <w:sz w:val="22"/>
          <w:shd w:val="clear" w:color="auto" w:fill="FFFFFF"/>
        </w:rPr>
        <w:t xml:space="preserve">tych </w:t>
      </w:r>
      <w:r w:rsidR="007A7678" w:rsidRPr="002B61F6">
        <w:rPr>
          <w:rStyle w:val="Pogrubienie"/>
          <w:b w:val="0"/>
          <w:sz w:val="22"/>
          <w:shd w:val="clear" w:color="auto" w:fill="FFFFFF"/>
        </w:rPr>
        <w:t xml:space="preserve">celów </w:t>
      </w:r>
      <w:r w:rsidR="007A7678">
        <w:rPr>
          <w:rStyle w:val="Pogrubienie"/>
          <w:b w:val="0"/>
          <w:sz w:val="22"/>
          <w:shd w:val="clear" w:color="auto" w:fill="FFFFFF"/>
        </w:rPr>
        <w:t xml:space="preserve">zagwarantuje </w:t>
      </w:r>
      <w:r w:rsidR="007A7678" w:rsidRPr="002B61F6">
        <w:rPr>
          <w:rStyle w:val="Pogrubienie"/>
          <w:b w:val="0"/>
          <w:sz w:val="22"/>
          <w:shd w:val="clear" w:color="auto" w:fill="FFFFFF"/>
        </w:rPr>
        <w:t xml:space="preserve">przyjęcie </w:t>
      </w:r>
      <w:r w:rsidR="007A7678">
        <w:rPr>
          <w:rStyle w:val="Pogrubienie"/>
          <w:b w:val="0"/>
          <w:sz w:val="22"/>
          <w:shd w:val="clear" w:color="auto" w:fill="FFFFFF"/>
        </w:rPr>
        <w:t>wzorca umowy kredytowej</w:t>
      </w:r>
      <w:r w:rsidR="007A7678" w:rsidRPr="002B61F6">
        <w:rPr>
          <w:rStyle w:val="Pogrubienie"/>
          <w:b w:val="0"/>
          <w:sz w:val="22"/>
          <w:shd w:val="clear" w:color="auto" w:fill="FFFFFF"/>
        </w:rPr>
        <w:t xml:space="preserve"> w formie ustawy</w:t>
      </w:r>
      <w:r w:rsidR="007A7678">
        <w:rPr>
          <w:rStyle w:val="Pogrubienie"/>
          <w:b w:val="0"/>
          <w:sz w:val="22"/>
          <w:shd w:val="clear" w:color="auto" w:fill="FFFFFF"/>
        </w:rPr>
        <w:t xml:space="preserve">. </w:t>
      </w:r>
      <w:r w:rsidRPr="002B61F6">
        <w:rPr>
          <w:rStyle w:val="Pogrubienie"/>
          <w:b w:val="0"/>
          <w:sz w:val="22"/>
          <w:shd w:val="clear" w:color="auto" w:fill="FFFFFF"/>
        </w:rPr>
        <w:t>Mamy nadzieję, że niezwłocznie otrzymamy wpis do wykazu prac legislacyjnych</w:t>
      </w:r>
      <w:r w:rsidR="005116F7">
        <w:rPr>
          <w:rStyle w:val="Pogrubienie"/>
          <w:b w:val="0"/>
          <w:sz w:val="22"/>
          <w:shd w:val="clear" w:color="auto" w:fill="FFFFFF"/>
        </w:rPr>
        <w:t xml:space="preserve"> </w:t>
      </w:r>
      <w:r w:rsidR="00560686">
        <w:rPr>
          <w:rStyle w:val="Pogrubienie"/>
          <w:b w:val="0"/>
          <w:sz w:val="22"/>
          <w:shd w:val="clear" w:color="auto" w:fill="FFFFFF"/>
        </w:rPr>
        <w:t xml:space="preserve">i </w:t>
      </w:r>
      <w:r w:rsidR="005116F7" w:rsidRPr="002B61F6">
        <w:rPr>
          <w:rStyle w:val="Pogrubienie"/>
          <w:b w:val="0"/>
          <w:sz w:val="22"/>
          <w:shd w:val="clear" w:color="auto" w:fill="FFFFFF"/>
        </w:rPr>
        <w:t>upoważnienie do prowadzenia prac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tak</w:t>
      </w:r>
      <w:r w:rsidR="00560686">
        <w:rPr>
          <w:rStyle w:val="Pogrubienie"/>
          <w:b w:val="0"/>
          <w:sz w:val="22"/>
          <w:shd w:val="clear" w:color="auto" w:fill="FFFFFF"/>
        </w:rPr>
        <w:t>,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aby na początku przyszłego roku projekt mógł trafić do Sejmu i Senatu i zosta</w:t>
      </w:r>
      <w:r w:rsidR="00560686">
        <w:rPr>
          <w:rStyle w:val="Pogrubienie"/>
          <w:b w:val="0"/>
          <w:sz w:val="22"/>
          <w:shd w:val="clear" w:color="auto" w:fill="FFFFFF"/>
        </w:rPr>
        <w:t>ł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uchwalony najpóźniej </w:t>
      </w:r>
      <w:r w:rsidR="00E25DCC">
        <w:rPr>
          <w:rStyle w:val="Pogrubienie"/>
          <w:b w:val="0"/>
          <w:sz w:val="22"/>
          <w:shd w:val="clear" w:color="auto" w:fill="FFFFFF"/>
        </w:rPr>
        <w:t xml:space="preserve">w połowie 2026 roku </w:t>
      </w:r>
      <w:bookmarkEnd w:id="5"/>
      <w:r>
        <w:rPr>
          <w:rStyle w:val="Pogrubienie"/>
          <w:b w:val="0"/>
          <w:sz w:val="22"/>
          <w:shd w:val="clear" w:color="auto" w:fill="FFFFFF"/>
        </w:rPr>
        <w:t xml:space="preserve">– </w:t>
      </w:r>
      <w:r w:rsidR="00405FF9">
        <w:rPr>
          <w:rStyle w:val="Pogrubienie"/>
          <w:b w:val="0"/>
          <w:sz w:val="22"/>
          <w:shd w:val="clear" w:color="auto" w:fill="FFFFFF"/>
        </w:rPr>
        <w:t>zaznacza</w:t>
      </w:r>
      <w:r>
        <w:rPr>
          <w:rStyle w:val="Pogrubienie"/>
          <w:b w:val="0"/>
          <w:sz w:val="22"/>
          <w:shd w:val="clear" w:color="auto" w:fill="FFFFFF"/>
        </w:rPr>
        <w:t xml:space="preserve"> Prezes UOKiK. </w:t>
      </w:r>
      <w:r w:rsidRPr="002B61F6">
        <w:rPr>
          <w:rStyle w:val="Pogrubienie"/>
          <w:b w:val="0"/>
          <w:sz w:val="22"/>
          <w:shd w:val="clear" w:color="auto" w:fill="FFFFFF"/>
        </w:rPr>
        <w:t xml:space="preserve"> </w:t>
      </w:r>
    </w:p>
    <w:p w14:paraId="7880E4D7" w14:textId="10568005" w:rsidR="00757195" w:rsidRDefault="00757195" w:rsidP="00757195">
      <w:pPr>
        <w:spacing w:after="240" w:line="360" w:lineRule="auto"/>
        <w:ind w:left="708"/>
        <w:jc w:val="both"/>
        <w:rPr>
          <w:b/>
          <w:color w:val="000000" w:themeColor="text1"/>
          <w:sz w:val="22"/>
        </w:rPr>
      </w:pPr>
      <w:bookmarkStart w:id="6" w:name="_Hlk199524267"/>
      <w:r>
        <w:rPr>
          <w:b/>
          <w:color w:val="000000" w:themeColor="text1"/>
          <w:sz w:val="22"/>
        </w:rPr>
        <w:t>U</w:t>
      </w:r>
      <w:r w:rsidRPr="00773462">
        <w:rPr>
          <w:b/>
          <w:color w:val="000000" w:themeColor="text1"/>
          <w:sz w:val="22"/>
        </w:rPr>
        <w:t>mow</w:t>
      </w:r>
      <w:r>
        <w:rPr>
          <w:b/>
          <w:color w:val="000000" w:themeColor="text1"/>
          <w:sz w:val="22"/>
        </w:rPr>
        <w:t>a</w:t>
      </w:r>
      <w:r w:rsidRPr="00773462">
        <w:rPr>
          <w:b/>
          <w:color w:val="000000" w:themeColor="text1"/>
          <w:sz w:val="22"/>
        </w:rPr>
        <w:t xml:space="preserve"> kredytu hipotecznego wg UOKiK</w:t>
      </w:r>
    </w:p>
    <w:p w14:paraId="03D80664" w14:textId="4EB18D3C" w:rsidR="00757195" w:rsidRPr="008C381D" w:rsidRDefault="00757195" w:rsidP="00757195">
      <w:pPr>
        <w:pStyle w:val="Akapitzlist"/>
        <w:numPr>
          <w:ilvl w:val="0"/>
          <w:numId w:val="18"/>
        </w:numPr>
        <w:spacing w:after="240" w:line="360" w:lineRule="auto"/>
        <w:ind w:left="1080"/>
        <w:jc w:val="both"/>
        <w:rPr>
          <w:color w:val="000000" w:themeColor="text1"/>
          <w:sz w:val="22"/>
        </w:rPr>
      </w:pPr>
      <w:r w:rsidRPr="008C381D">
        <w:rPr>
          <w:rStyle w:val="Pogrubienie"/>
          <w:b w:val="0"/>
          <w:sz w:val="22"/>
          <w:shd w:val="clear" w:color="auto" w:fill="FFFFFF"/>
        </w:rPr>
        <w:t xml:space="preserve">Przejrzyste zasady udzielania i obsługi kredytów – bez kruczków, gwiazdek i dodatkowych </w:t>
      </w:r>
      <w:r w:rsidR="008C381D">
        <w:rPr>
          <w:rStyle w:val="Pogrubienie"/>
          <w:b w:val="0"/>
          <w:sz w:val="22"/>
          <w:shd w:val="clear" w:color="auto" w:fill="FFFFFF"/>
        </w:rPr>
        <w:t>kosztów</w:t>
      </w:r>
    </w:p>
    <w:p w14:paraId="1179EE97" w14:textId="77777777" w:rsidR="00757195" w:rsidRPr="008C381D" w:rsidRDefault="00757195" w:rsidP="00757195">
      <w:pPr>
        <w:pStyle w:val="Akapitzlist"/>
        <w:numPr>
          <w:ilvl w:val="0"/>
          <w:numId w:val="18"/>
        </w:numPr>
        <w:spacing w:after="240" w:line="360" w:lineRule="auto"/>
        <w:ind w:left="1080"/>
        <w:jc w:val="both"/>
        <w:rPr>
          <w:color w:val="000000" w:themeColor="text1"/>
          <w:sz w:val="22"/>
        </w:rPr>
      </w:pPr>
      <w:r w:rsidRPr="008C381D">
        <w:rPr>
          <w:color w:val="000000" w:themeColor="text1"/>
          <w:sz w:val="22"/>
        </w:rPr>
        <w:t>Łatwiejsze porównywanie ofert banków</w:t>
      </w:r>
    </w:p>
    <w:p w14:paraId="0DC2DC8B" w14:textId="77777777" w:rsidR="00757195" w:rsidRPr="008C381D" w:rsidRDefault="00757195" w:rsidP="00757195">
      <w:pPr>
        <w:pStyle w:val="Akapitzlist"/>
        <w:numPr>
          <w:ilvl w:val="0"/>
          <w:numId w:val="18"/>
        </w:numPr>
        <w:spacing w:after="240" w:line="360" w:lineRule="auto"/>
        <w:ind w:left="1080"/>
        <w:jc w:val="both"/>
        <w:rPr>
          <w:color w:val="000000" w:themeColor="text1"/>
          <w:sz w:val="22"/>
        </w:rPr>
      </w:pPr>
      <w:r w:rsidRPr="008C381D">
        <w:rPr>
          <w:color w:val="000000" w:themeColor="text1"/>
          <w:sz w:val="22"/>
        </w:rPr>
        <w:t xml:space="preserve">Większa ochrona i niższe koszty po stronie kredytobiorców </w:t>
      </w:r>
    </w:p>
    <w:p w14:paraId="07937121" w14:textId="77777777" w:rsidR="00757195" w:rsidRPr="008C381D" w:rsidRDefault="00757195" w:rsidP="00757195">
      <w:pPr>
        <w:pStyle w:val="Akapitzlist"/>
        <w:numPr>
          <w:ilvl w:val="0"/>
          <w:numId w:val="18"/>
        </w:numPr>
        <w:spacing w:after="240" w:line="360" w:lineRule="auto"/>
        <w:ind w:left="1080"/>
        <w:jc w:val="both"/>
        <w:rPr>
          <w:color w:val="000000" w:themeColor="text1"/>
          <w:sz w:val="22"/>
        </w:rPr>
      </w:pPr>
      <w:r w:rsidRPr="008C381D">
        <w:rPr>
          <w:color w:val="000000" w:themeColor="text1"/>
          <w:sz w:val="22"/>
        </w:rPr>
        <w:t>Mniejsze koszty ryzyka po stronie kredytodawców</w:t>
      </w:r>
    </w:p>
    <w:p w14:paraId="3E67AE0B" w14:textId="77777777" w:rsidR="00757195" w:rsidRPr="008C381D" w:rsidRDefault="00757195" w:rsidP="00757195">
      <w:pPr>
        <w:pStyle w:val="Akapitzlist"/>
        <w:numPr>
          <w:ilvl w:val="0"/>
          <w:numId w:val="18"/>
        </w:numPr>
        <w:spacing w:after="240" w:line="360" w:lineRule="auto"/>
        <w:ind w:left="1080"/>
        <w:jc w:val="both"/>
        <w:rPr>
          <w:color w:val="000000" w:themeColor="text1"/>
          <w:sz w:val="22"/>
        </w:rPr>
      </w:pPr>
      <w:r w:rsidRPr="008C381D">
        <w:rPr>
          <w:color w:val="000000" w:themeColor="text1"/>
          <w:sz w:val="22"/>
        </w:rPr>
        <w:t>Stała stopa procentowa przez co najmniej 5 lat</w:t>
      </w:r>
    </w:p>
    <w:bookmarkEnd w:id="6"/>
    <w:p w14:paraId="4234FD40" w14:textId="4A5C15D7" w:rsidR="00733789" w:rsidRPr="00945D76" w:rsidRDefault="00733789" w:rsidP="00AC6F96">
      <w:pPr>
        <w:spacing w:after="240" w:line="360" w:lineRule="auto"/>
        <w:jc w:val="both"/>
        <w:rPr>
          <w:bCs/>
          <w:sz w:val="22"/>
          <w:shd w:val="clear" w:color="auto" w:fill="FFFFFF"/>
        </w:rPr>
      </w:pPr>
    </w:p>
    <w:sectPr w:rsidR="00733789" w:rsidRPr="00945D76" w:rsidSect="000739E4">
      <w:headerReference w:type="default" r:id="rId9"/>
      <w:footerReference w:type="default" r:id="rId10"/>
      <w:pgSz w:w="11906" w:h="16838"/>
      <w:pgMar w:top="2127" w:right="1417" w:bottom="1985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D5541" w14:textId="77777777" w:rsidR="00003DCC" w:rsidRDefault="00003DCC">
      <w:r>
        <w:separator/>
      </w:r>
    </w:p>
  </w:endnote>
  <w:endnote w:type="continuationSeparator" w:id="0">
    <w:p w14:paraId="488F3A93" w14:textId="77777777" w:rsidR="00003DCC" w:rsidRDefault="0000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25A3C" w14:textId="2DE1FC25" w:rsidR="00A76574" w:rsidRPr="00B512B5" w:rsidRDefault="00D51C53" w:rsidP="00A7657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</w:t>
    </w:r>
    <w:r w:rsidR="00A76574"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2E1DA3" wp14:editId="0633E4B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11BC1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="00A76574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WW.UOKiK.GOV.PL</w:t>
    </w:r>
    <w:r w:rsidR="00A7657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A76574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 w:rsidR="00A7657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A76574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A76574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EBC55A4" w14:textId="77777777" w:rsidR="00A76574" w:rsidRPr="00B512B5" w:rsidRDefault="00A76574" w:rsidP="00A76574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  <w:p w14:paraId="671475B7" w14:textId="6E7E8E9F" w:rsidR="00D51C53" w:rsidRPr="00B512B5" w:rsidRDefault="00D51C53" w:rsidP="00A76574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67F01" w14:textId="77777777" w:rsidR="00003DCC" w:rsidRDefault="00003DCC">
      <w:r>
        <w:separator/>
      </w:r>
    </w:p>
  </w:footnote>
  <w:footnote w:type="continuationSeparator" w:id="0">
    <w:p w14:paraId="784D4229" w14:textId="77777777" w:rsidR="00003DCC" w:rsidRDefault="00003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7557DAC"/>
    <w:multiLevelType w:val="hybridMultilevel"/>
    <w:tmpl w:val="0CB6F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6"/>
  </w:num>
  <w:num w:numId="5">
    <w:abstractNumId w:val="11"/>
  </w:num>
  <w:num w:numId="6">
    <w:abstractNumId w:val="7"/>
  </w:num>
  <w:num w:numId="7">
    <w:abstractNumId w:val="16"/>
  </w:num>
  <w:num w:numId="8">
    <w:abstractNumId w:val="18"/>
  </w:num>
  <w:num w:numId="9">
    <w:abstractNumId w:val="8"/>
  </w:num>
  <w:num w:numId="10">
    <w:abstractNumId w:val="1"/>
  </w:num>
  <w:num w:numId="11">
    <w:abstractNumId w:val="3"/>
  </w:num>
  <w:num w:numId="12">
    <w:abstractNumId w:val="15"/>
  </w:num>
  <w:num w:numId="13">
    <w:abstractNumId w:val="9"/>
  </w:num>
  <w:num w:numId="14">
    <w:abstractNumId w:val="13"/>
  </w:num>
  <w:num w:numId="15">
    <w:abstractNumId w:val="10"/>
  </w:num>
  <w:num w:numId="16">
    <w:abstractNumId w:val="5"/>
  </w:num>
  <w:num w:numId="17">
    <w:abstractNumId w:val="0"/>
  </w:num>
  <w:num w:numId="18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3DCC"/>
    <w:rsid w:val="0000713A"/>
    <w:rsid w:val="00007E00"/>
    <w:rsid w:val="000116FE"/>
    <w:rsid w:val="00011AF2"/>
    <w:rsid w:val="00011F51"/>
    <w:rsid w:val="0001253E"/>
    <w:rsid w:val="00012D81"/>
    <w:rsid w:val="0001385A"/>
    <w:rsid w:val="000153E0"/>
    <w:rsid w:val="000230EB"/>
    <w:rsid w:val="00023634"/>
    <w:rsid w:val="0002523D"/>
    <w:rsid w:val="00026D3C"/>
    <w:rsid w:val="000302A4"/>
    <w:rsid w:val="000303BB"/>
    <w:rsid w:val="0003260A"/>
    <w:rsid w:val="00033035"/>
    <w:rsid w:val="00035C0E"/>
    <w:rsid w:val="000365AA"/>
    <w:rsid w:val="00040319"/>
    <w:rsid w:val="00042F31"/>
    <w:rsid w:val="00042F96"/>
    <w:rsid w:val="000541B2"/>
    <w:rsid w:val="000558FC"/>
    <w:rsid w:val="00055B3E"/>
    <w:rsid w:val="00056AF4"/>
    <w:rsid w:val="00057CA6"/>
    <w:rsid w:val="00057FC2"/>
    <w:rsid w:val="00061749"/>
    <w:rsid w:val="0006245C"/>
    <w:rsid w:val="000651E9"/>
    <w:rsid w:val="0006761D"/>
    <w:rsid w:val="000739E4"/>
    <w:rsid w:val="00073A74"/>
    <w:rsid w:val="00073AA7"/>
    <w:rsid w:val="00077C71"/>
    <w:rsid w:val="00081B8A"/>
    <w:rsid w:val="00090153"/>
    <w:rsid w:val="000920E2"/>
    <w:rsid w:val="00092280"/>
    <w:rsid w:val="000927D7"/>
    <w:rsid w:val="00094613"/>
    <w:rsid w:val="00094896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643B"/>
    <w:rsid w:val="000B7247"/>
    <w:rsid w:val="000C0542"/>
    <w:rsid w:val="000C08AA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2E7"/>
    <w:rsid w:val="000E092F"/>
    <w:rsid w:val="000E18E0"/>
    <w:rsid w:val="000E2D48"/>
    <w:rsid w:val="000E4E2E"/>
    <w:rsid w:val="000E729D"/>
    <w:rsid w:val="000E79FE"/>
    <w:rsid w:val="000F2F7D"/>
    <w:rsid w:val="000F4784"/>
    <w:rsid w:val="00100546"/>
    <w:rsid w:val="00101DDB"/>
    <w:rsid w:val="00101EDC"/>
    <w:rsid w:val="00102338"/>
    <w:rsid w:val="00103669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1120"/>
    <w:rsid w:val="0017288C"/>
    <w:rsid w:val="00172D7D"/>
    <w:rsid w:val="00173806"/>
    <w:rsid w:val="001746FD"/>
    <w:rsid w:val="00175436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6AB"/>
    <w:rsid w:val="001B0740"/>
    <w:rsid w:val="001B5CFA"/>
    <w:rsid w:val="001B5D11"/>
    <w:rsid w:val="001B752A"/>
    <w:rsid w:val="001C1857"/>
    <w:rsid w:val="001C1FAD"/>
    <w:rsid w:val="001C598B"/>
    <w:rsid w:val="001C647B"/>
    <w:rsid w:val="001D0836"/>
    <w:rsid w:val="001D1E10"/>
    <w:rsid w:val="001D3725"/>
    <w:rsid w:val="001D5E17"/>
    <w:rsid w:val="001D7B2B"/>
    <w:rsid w:val="001E188E"/>
    <w:rsid w:val="001E1ED5"/>
    <w:rsid w:val="001E2826"/>
    <w:rsid w:val="001E2FEA"/>
    <w:rsid w:val="001E4084"/>
    <w:rsid w:val="001E41CF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043D"/>
    <w:rsid w:val="002A2F6F"/>
    <w:rsid w:val="002A5D69"/>
    <w:rsid w:val="002A668E"/>
    <w:rsid w:val="002B1DBF"/>
    <w:rsid w:val="002B1F6E"/>
    <w:rsid w:val="002B4C6B"/>
    <w:rsid w:val="002B61F6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2349"/>
    <w:rsid w:val="003348EF"/>
    <w:rsid w:val="0034059B"/>
    <w:rsid w:val="003405E6"/>
    <w:rsid w:val="0034293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0F06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B10"/>
    <w:rsid w:val="003A35D6"/>
    <w:rsid w:val="003A4A05"/>
    <w:rsid w:val="003A5566"/>
    <w:rsid w:val="003A58E7"/>
    <w:rsid w:val="003A73BE"/>
    <w:rsid w:val="003B11E2"/>
    <w:rsid w:val="003B3F47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7A9"/>
    <w:rsid w:val="00401C23"/>
    <w:rsid w:val="00404708"/>
    <w:rsid w:val="00405606"/>
    <w:rsid w:val="00405B50"/>
    <w:rsid w:val="00405FF9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3B87"/>
    <w:rsid w:val="00425218"/>
    <w:rsid w:val="00425A45"/>
    <w:rsid w:val="00425FF9"/>
    <w:rsid w:val="00426D6F"/>
    <w:rsid w:val="00427AE5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594"/>
    <w:rsid w:val="004523FF"/>
    <w:rsid w:val="00455D6E"/>
    <w:rsid w:val="00460C78"/>
    <w:rsid w:val="00462CFA"/>
    <w:rsid w:val="00464D7B"/>
    <w:rsid w:val="00464E06"/>
    <w:rsid w:val="004656A6"/>
    <w:rsid w:val="00466DCD"/>
    <w:rsid w:val="00471131"/>
    <w:rsid w:val="004717CE"/>
    <w:rsid w:val="00471CFE"/>
    <w:rsid w:val="00471F59"/>
    <w:rsid w:val="0047469E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465"/>
    <w:rsid w:val="004A262D"/>
    <w:rsid w:val="004A3F61"/>
    <w:rsid w:val="004A530B"/>
    <w:rsid w:val="004A57B0"/>
    <w:rsid w:val="004B1B9B"/>
    <w:rsid w:val="004B2DB0"/>
    <w:rsid w:val="004B5A4D"/>
    <w:rsid w:val="004B6F07"/>
    <w:rsid w:val="004C0F9E"/>
    <w:rsid w:val="004C1243"/>
    <w:rsid w:val="004C12A8"/>
    <w:rsid w:val="004C4703"/>
    <w:rsid w:val="004C5C26"/>
    <w:rsid w:val="004C6885"/>
    <w:rsid w:val="004D7C0E"/>
    <w:rsid w:val="004E4535"/>
    <w:rsid w:val="004F1215"/>
    <w:rsid w:val="004F25BD"/>
    <w:rsid w:val="004F74F2"/>
    <w:rsid w:val="004F7E99"/>
    <w:rsid w:val="005003F9"/>
    <w:rsid w:val="00502A08"/>
    <w:rsid w:val="0050417B"/>
    <w:rsid w:val="00505372"/>
    <w:rsid w:val="00510F77"/>
    <w:rsid w:val="00511612"/>
    <w:rsid w:val="005116F7"/>
    <w:rsid w:val="005133CE"/>
    <w:rsid w:val="005136ED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0FA3"/>
    <w:rsid w:val="00534409"/>
    <w:rsid w:val="00536780"/>
    <w:rsid w:val="00540372"/>
    <w:rsid w:val="00541A48"/>
    <w:rsid w:val="00542E0D"/>
    <w:rsid w:val="005442FC"/>
    <w:rsid w:val="005462C7"/>
    <w:rsid w:val="0054721B"/>
    <w:rsid w:val="00550AB2"/>
    <w:rsid w:val="00550DE9"/>
    <w:rsid w:val="0055352F"/>
    <w:rsid w:val="00555367"/>
    <w:rsid w:val="005562FD"/>
    <w:rsid w:val="0055631D"/>
    <w:rsid w:val="0056030E"/>
    <w:rsid w:val="00560686"/>
    <w:rsid w:val="0056286E"/>
    <w:rsid w:val="00562A60"/>
    <w:rsid w:val="0056472A"/>
    <w:rsid w:val="00564B0B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37E7"/>
    <w:rsid w:val="005A382B"/>
    <w:rsid w:val="005A4047"/>
    <w:rsid w:val="005A4ABD"/>
    <w:rsid w:val="005B2593"/>
    <w:rsid w:val="005B58EE"/>
    <w:rsid w:val="005B6FE6"/>
    <w:rsid w:val="005C0D39"/>
    <w:rsid w:val="005C2235"/>
    <w:rsid w:val="005C2C93"/>
    <w:rsid w:val="005C6232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5F97"/>
    <w:rsid w:val="005F707D"/>
    <w:rsid w:val="00602A1B"/>
    <w:rsid w:val="00603FE8"/>
    <w:rsid w:val="006063D0"/>
    <w:rsid w:val="0061020D"/>
    <w:rsid w:val="006136DB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443D"/>
    <w:rsid w:val="0064525C"/>
    <w:rsid w:val="006458F2"/>
    <w:rsid w:val="00645C75"/>
    <w:rsid w:val="00647A4B"/>
    <w:rsid w:val="00654E55"/>
    <w:rsid w:val="00654F6F"/>
    <w:rsid w:val="0065736E"/>
    <w:rsid w:val="006618CC"/>
    <w:rsid w:val="00664CFA"/>
    <w:rsid w:val="00665916"/>
    <w:rsid w:val="006671BC"/>
    <w:rsid w:val="006700DA"/>
    <w:rsid w:val="00672A15"/>
    <w:rsid w:val="0067485D"/>
    <w:rsid w:val="0067496E"/>
    <w:rsid w:val="00674E11"/>
    <w:rsid w:val="00675FFE"/>
    <w:rsid w:val="0068004B"/>
    <w:rsid w:val="0068225D"/>
    <w:rsid w:val="00685919"/>
    <w:rsid w:val="0068740C"/>
    <w:rsid w:val="006878AF"/>
    <w:rsid w:val="006879C4"/>
    <w:rsid w:val="00691021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3DC5"/>
    <w:rsid w:val="006E2372"/>
    <w:rsid w:val="006E28F5"/>
    <w:rsid w:val="006E2D45"/>
    <w:rsid w:val="006E38D6"/>
    <w:rsid w:val="006E559F"/>
    <w:rsid w:val="006E7D59"/>
    <w:rsid w:val="006F0011"/>
    <w:rsid w:val="006F143B"/>
    <w:rsid w:val="006F3450"/>
    <w:rsid w:val="006F34F2"/>
    <w:rsid w:val="006F423C"/>
    <w:rsid w:val="006F7D7F"/>
    <w:rsid w:val="007039EC"/>
    <w:rsid w:val="00705B76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0EC"/>
    <w:rsid w:val="00745348"/>
    <w:rsid w:val="00746549"/>
    <w:rsid w:val="007476CF"/>
    <w:rsid w:val="00747E5A"/>
    <w:rsid w:val="007514AD"/>
    <w:rsid w:val="007527F1"/>
    <w:rsid w:val="00754BE0"/>
    <w:rsid w:val="0075524D"/>
    <w:rsid w:val="007560B0"/>
    <w:rsid w:val="00757195"/>
    <w:rsid w:val="0076061A"/>
    <w:rsid w:val="007627D7"/>
    <w:rsid w:val="007711C0"/>
    <w:rsid w:val="00772284"/>
    <w:rsid w:val="00773462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90BBA"/>
    <w:rsid w:val="0079108F"/>
    <w:rsid w:val="00796C41"/>
    <w:rsid w:val="007A19D8"/>
    <w:rsid w:val="007A7678"/>
    <w:rsid w:val="007B18E7"/>
    <w:rsid w:val="007B3159"/>
    <w:rsid w:val="007B492C"/>
    <w:rsid w:val="007D15E3"/>
    <w:rsid w:val="007E109D"/>
    <w:rsid w:val="007E280D"/>
    <w:rsid w:val="007E36E4"/>
    <w:rsid w:val="007E7ECD"/>
    <w:rsid w:val="007F0ACE"/>
    <w:rsid w:val="007F0AD9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343F"/>
    <w:rsid w:val="008249A8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7084F"/>
    <w:rsid w:val="00872388"/>
    <w:rsid w:val="0087354F"/>
    <w:rsid w:val="00875853"/>
    <w:rsid w:val="00877E09"/>
    <w:rsid w:val="00880597"/>
    <w:rsid w:val="00882D42"/>
    <w:rsid w:val="008859F4"/>
    <w:rsid w:val="008903F4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C1060"/>
    <w:rsid w:val="008C2DAB"/>
    <w:rsid w:val="008C381D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338C"/>
    <w:rsid w:val="009053E8"/>
    <w:rsid w:val="0091048E"/>
    <w:rsid w:val="00910EA2"/>
    <w:rsid w:val="00911C92"/>
    <w:rsid w:val="00920076"/>
    <w:rsid w:val="00923FDD"/>
    <w:rsid w:val="00924ABC"/>
    <w:rsid w:val="0092697F"/>
    <w:rsid w:val="00926E08"/>
    <w:rsid w:val="009302B8"/>
    <w:rsid w:val="009339EB"/>
    <w:rsid w:val="00935F35"/>
    <w:rsid w:val="00935FBF"/>
    <w:rsid w:val="00937288"/>
    <w:rsid w:val="0094062E"/>
    <w:rsid w:val="0094093B"/>
    <w:rsid w:val="00940E8F"/>
    <w:rsid w:val="00942AD3"/>
    <w:rsid w:val="00942F20"/>
    <w:rsid w:val="0094300F"/>
    <w:rsid w:val="00943924"/>
    <w:rsid w:val="00944748"/>
    <w:rsid w:val="00945051"/>
    <w:rsid w:val="00945D76"/>
    <w:rsid w:val="00946DA3"/>
    <w:rsid w:val="00952D70"/>
    <w:rsid w:val="0095309C"/>
    <w:rsid w:val="00955696"/>
    <w:rsid w:val="00957554"/>
    <w:rsid w:val="009652F2"/>
    <w:rsid w:val="009667C0"/>
    <w:rsid w:val="00967369"/>
    <w:rsid w:val="009678E2"/>
    <w:rsid w:val="009700D7"/>
    <w:rsid w:val="00971388"/>
    <w:rsid w:val="009719ED"/>
    <w:rsid w:val="009749C6"/>
    <w:rsid w:val="009766FD"/>
    <w:rsid w:val="009768A6"/>
    <w:rsid w:val="00986702"/>
    <w:rsid w:val="00986C37"/>
    <w:rsid w:val="00987D1C"/>
    <w:rsid w:val="00987FB5"/>
    <w:rsid w:val="00991105"/>
    <w:rsid w:val="00992D84"/>
    <w:rsid w:val="00993D3F"/>
    <w:rsid w:val="009940A9"/>
    <w:rsid w:val="00997528"/>
    <w:rsid w:val="0099796A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5A49"/>
    <w:rsid w:val="009F4A45"/>
    <w:rsid w:val="00A02B17"/>
    <w:rsid w:val="00A03921"/>
    <w:rsid w:val="00A05CAE"/>
    <w:rsid w:val="00A116C6"/>
    <w:rsid w:val="00A11F5B"/>
    <w:rsid w:val="00A13244"/>
    <w:rsid w:val="00A15933"/>
    <w:rsid w:val="00A15CE2"/>
    <w:rsid w:val="00A169F5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41249"/>
    <w:rsid w:val="00A432FF"/>
    <w:rsid w:val="00A439E8"/>
    <w:rsid w:val="00A43D8E"/>
    <w:rsid w:val="00A45753"/>
    <w:rsid w:val="00A47CFE"/>
    <w:rsid w:val="00A51CBE"/>
    <w:rsid w:val="00A526E5"/>
    <w:rsid w:val="00A53423"/>
    <w:rsid w:val="00A53874"/>
    <w:rsid w:val="00A551BB"/>
    <w:rsid w:val="00A560C5"/>
    <w:rsid w:val="00A5646F"/>
    <w:rsid w:val="00A617FC"/>
    <w:rsid w:val="00A62659"/>
    <w:rsid w:val="00A63D93"/>
    <w:rsid w:val="00A6532D"/>
    <w:rsid w:val="00A65F20"/>
    <w:rsid w:val="00A66162"/>
    <w:rsid w:val="00A727FE"/>
    <w:rsid w:val="00A76293"/>
    <w:rsid w:val="00A76574"/>
    <w:rsid w:val="00A77DA2"/>
    <w:rsid w:val="00A84763"/>
    <w:rsid w:val="00A85AD7"/>
    <w:rsid w:val="00A85D9D"/>
    <w:rsid w:val="00A9088E"/>
    <w:rsid w:val="00A909BC"/>
    <w:rsid w:val="00A90B9D"/>
    <w:rsid w:val="00A92C4C"/>
    <w:rsid w:val="00A9489F"/>
    <w:rsid w:val="00A94B63"/>
    <w:rsid w:val="00A94D45"/>
    <w:rsid w:val="00A9647C"/>
    <w:rsid w:val="00AA0410"/>
    <w:rsid w:val="00AA185D"/>
    <w:rsid w:val="00AA40C9"/>
    <w:rsid w:val="00AA602D"/>
    <w:rsid w:val="00AA68FF"/>
    <w:rsid w:val="00AA7F58"/>
    <w:rsid w:val="00AB1E95"/>
    <w:rsid w:val="00AB30DB"/>
    <w:rsid w:val="00AB397A"/>
    <w:rsid w:val="00AB572D"/>
    <w:rsid w:val="00AB6D7A"/>
    <w:rsid w:val="00AC21A3"/>
    <w:rsid w:val="00AC2764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4F12"/>
    <w:rsid w:val="00B3711A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368"/>
    <w:rsid w:val="00BF04A6"/>
    <w:rsid w:val="00BF3C20"/>
    <w:rsid w:val="00BF45FB"/>
    <w:rsid w:val="00BF4AD6"/>
    <w:rsid w:val="00BF7EA7"/>
    <w:rsid w:val="00C02CAF"/>
    <w:rsid w:val="00C0388B"/>
    <w:rsid w:val="00C06A2F"/>
    <w:rsid w:val="00C11848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27DDB"/>
    <w:rsid w:val="00C3619D"/>
    <w:rsid w:val="00C36419"/>
    <w:rsid w:val="00C42BC0"/>
    <w:rsid w:val="00C44041"/>
    <w:rsid w:val="00C44F6E"/>
    <w:rsid w:val="00C45DBB"/>
    <w:rsid w:val="00C50635"/>
    <w:rsid w:val="00C56BFE"/>
    <w:rsid w:val="00C61869"/>
    <w:rsid w:val="00C62FE7"/>
    <w:rsid w:val="00C632D8"/>
    <w:rsid w:val="00C63AA8"/>
    <w:rsid w:val="00C64A70"/>
    <w:rsid w:val="00C6547C"/>
    <w:rsid w:val="00C65544"/>
    <w:rsid w:val="00C655F4"/>
    <w:rsid w:val="00C71229"/>
    <w:rsid w:val="00C758FF"/>
    <w:rsid w:val="00C7783C"/>
    <w:rsid w:val="00C81210"/>
    <w:rsid w:val="00C8265C"/>
    <w:rsid w:val="00C85F07"/>
    <w:rsid w:val="00C9280D"/>
    <w:rsid w:val="00C92989"/>
    <w:rsid w:val="00C96F0F"/>
    <w:rsid w:val="00C978B9"/>
    <w:rsid w:val="00CA1354"/>
    <w:rsid w:val="00CA2049"/>
    <w:rsid w:val="00CA6292"/>
    <w:rsid w:val="00CA6B58"/>
    <w:rsid w:val="00CB1AE6"/>
    <w:rsid w:val="00CB2385"/>
    <w:rsid w:val="00CB331E"/>
    <w:rsid w:val="00CB3ED4"/>
    <w:rsid w:val="00CB3F86"/>
    <w:rsid w:val="00CB409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E5975"/>
    <w:rsid w:val="00CF11F7"/>
    <w:rsid w:val="00CF22A5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B12"/>
    <w:rsid w:val="00D548E0"/>
    <w:rsid w:val="00D5568F"/>
    <w:rsid w:val="00D55744"/>
    <w:rsid w:val="00D60CCB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F52"/>
    <w:rsid w:val="00D95BAD"/>
    <w:rsid w:val="00DA116F"/>
    <w:rsid w:val="00DA1C6B"/>
    <w:rsid w:val="00DA2344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6056"/>
    <w:rsid w:val="00DD6AF0"/>
    <w:rsid w:val="00DE2E93"/>
    <w:rsid w:val="00DE3CE3"/>
    <w:rsid w:val="00DE655A"/>
    <w:rsid w:val="00DE7C6A"/>
    <w:rsid w:val="00DF0128"/>
    <w:rsid w:val="00DF2857"/>
    <w:rsid w:val="00DF2914"/>
    <w:rsid w:val="00DF3707"/>
    <w:rsid w:val="00DF49AA"/>
    <w:rsid w:val="00DF736C"/>
    <w:rsid w:val="00DF782B"/>
    <w:rsid w:val="00E01466"/>
    <w:rsid w:val="00E01471"/>
    <w:rsid w:val="00E014B8"/>
    <w:rsid w:val="00E03AEF"/>
    <w:rsid w:val="00E03E73"/>
    <w:rsid w:val="00E03EB3"/>
    <w:rsid w:val="00E04FE4"/>
    <w:rsid w:val="00E057EA"/>
    <w:rsid w:val="00E06AF6"/>
    <w:rsid w:val="00E102DE"/>
    <w:rsid w:val="00E11CFC"/>
    <w:rsid w:val="00E121AA"/>
    <w:rsid w:val="00E1477D"/>
    <w:rsid w:val="00E20ABD"/>
    <w:rsid w:val="00E22BC6"/>
    <w:rsid w:val="00E22D24"/>
    <w:rsid w:val="00E24825"/>
    <w:rsid w:val="00E25DCC"/>
    <w:rsid w:val="00E26067"/>
    <w:rsid w:val="00E261E6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5325"/>
    <w:rsid w:val="00E56F53"/>
    <w:rsid w:val="00E60E4A"/>
    <w:rsid w:val="00E61631"/>
    <w:rsid w:val="00E61D73"/>
    <w:rsid w:val="00E64103"/>
    <w:rsid w:val="00E65D39"/>
    <w:rsid w:val="00E6637F"/>
    <w:rsid w:val="00E67929"/>
    <w:rsid w:val="00E70945"/>
    <w:rsid w:val="00E71EAF"/>
    <w:rsid w:val="00E74FCC"/>
    <w:rsid w:val="00E76200"/>
    <w:rsid w:val="00E76CD1"/>
    <w:rsid w:val="00E80CAC"/>
    <w:rsid w:val="00E80D6C"/>
    <w:rsid w:val="00E83D25"/>
    <w:rsid w:val="00E90E5B"/>
    <w:rsid w:val="00E96190"/>
    <w:rsid w:val="00E97015"/>
    <w:rsid w:val="00E97366"/>
    <w:rsid w:val="00EA088E"/>
    <w:rsid w:val="00EA5928"/>
    <w:rsid w:val="00EB242C"/>
    <w:rsid w:val="00EB326A"/>
    <w:rsid w:val="00EB5EF2"/>
    <w:rsid w:val="00EC6401"/>
    <w:rsid w:val="00EC67A3"/>
    <w:rsid w:val="00ED0CE8"/>
    <w:rsid w:val="00ED7FE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42AA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33F6"/>
    <w:rsid w:val="00F534F8"/>
    <w:rsid w:val="00F5613E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87BEA"/>
    <w:rsid w:val="00F9013D"/>
    <w:rsid w:val="00F9239A"/>
    <w:rsid w:val="00F92986"/>
    <w:rsid w:val="00F92B59"/>
    <w:rsid w:val="00F948BC"/>
    <w:rsid w:val="00F949C1"/>
    <w:rsid w:val="00F95E48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5627"/>
    <w:rsid w:val="00FC006A"/>
    <w:rsid w:val="00FC3EE6"/>
    <w:rsid w:val="00FC41F2"/>
    <w:rsid w:val="00FC5AC7"/>
    <w:rsid w:val="00FC6E06"/>
    <w:rsid w:val="00FD09D8"/>
    <w:rsid w:val="00FD1963"/>
    <w:rsid w:val="00FD27A8"/>
    <w:rsid w:val="00FD6909"/>
    <w:rsid w:val="00FE07C0"/>
    <w:rsid w:val="00FE1692"/>
    <w:rsid w:val="00FE1D6B"/>
    <w:rsid w:val="00FE225F"/>
    <w:rsid w:val="00FE3C6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60488-7CC1-470B-91A9-3D5E3EE3C6E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93E5615-458D-48F9-8B5F-71EA0EED4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993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Grzegorz Dagis</cp:lastModifiedBy>
  <cp:revision>5</cp:revision>
  <cp:lastPrinted>2025-05-30T09:03:00Z</cp:lastPrinted>
  <dcterms:created xsi:type="dcterms:W3CDTF">2025-06-03T07:08:00Z</dcterms:created>
  <dcterms:modified xsi:type="dcterms:W3CDTF">2025-06-04T05:34:00Z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e5319ab9-2430-4e50-b172-0c46e27aee59</vt:lpwstr>
  </property>
  <property fmtid="{D5CDD505-2E9C-101B-9397-08002B2CF9AE}" pid="3" name="bjSaver">
    <vt:lpwstr>EdTe/sjob9V76AZtH11DVetpymuTPYyX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